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7735C4" w:rsidRPr="004F0E26" w14:paraId="572B1EC9" w14:textId="77777777" w:rsidTr="00185DED">
        <w:trPr>
          <w:trHeight w:val="561"/>
        </w:trPr>
        <w:tc>
          <w:tcPr>
            <w:tcW w:w="8952" w:type="dxa"/>
          </w:tcPr>
          <w:p w14:paraId="5D64831A" w14:textId="30C0F621" w:rsidR="007735C4" w:rsidRDefault="00185DED" w:rsidP="00185DE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185DED">
              <w:rPr>
                <w:rFonts w:ascii="Arial Narrow" w:hAnsi="Arial Narrow" w:cs="Arial"/>
                <w:b/>
                <w:szCs w:val="22"/>
              </w:rPr>
              <w:t>SECCIÓN I</w:t>
            </w:r>
          </w:p>
          <w:p w14:paraId="65ED2ED9" w14:textId="1992806E" w:rsidR="007735C4" w:rsidRPr="00185DED" w:rsidRDefault="00D030A2" w:rsidP="00185DE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szCs w:val="22"/>
                <w:lang w:val="es-ES"/>
              </w:rPr>
            </w:pPr>
            <w:r w:rsidRPr="004F0E26">
              <w:rPr>
                <w:rFonts w:ascii="Arial Narrow" w:hAnsi="Arial Narrow" w:cs="Arial"/>
                <w:b/>
                <w:szCs w:val="22"/>
              </w:rPr>
              <w:t>GENERALIDADES</w:t>
            </w:r>
          </w:p>
        </w:tc>
      </w:tr>
    </w:tbl>
    <w:p w14:paraId="2C48EAB3" w14:textId="77777777" w:rsidR="007735C4" w:rsidRPr="004F0E26" w:rsidRDefault="007735C4">
      <w:pPr>
        <w:widowControl w:val="0"/>
        <w:spacing w:after="0" w:line="240" w:lineRule="auto"/>
        <w:ind w:left="96"/>
        <w:jc w:val="both"/>
        <w:rPr>
          <w:rFonts w:ascii="Arial Narrow" w:hAnsi="Arial Narrow" w:cs="Arial"/>
          <w:szCs w:val="22"/>
        </w:rPr>
      </w:pPr>
    </w:p>
    <w:p w14:paraId="04609B2A" w14:textId="77777777" w:rsidR="007735C4" w:rsidRPr="00160152" w:rsidRDefault="007735C4">
      <w:pPr>
        <w:widowControl w:val="0"/>
        <w:spacing w:after="0" w:line="240" w:lineRule="auto"/>
        <w:jc w:val="center"/>
        <w:rPr>
          <w:rFonts w:ascii="Arial Narrow" w:hAnsi="Arial Narrow" w:cs="Arial"/>
          <w:b/>
          <w:color w:val="auto"/>
          <w:szCs w:val="22"/>
        </w:rPr>
      </w:pPr>
    </w:p>
    <w:p w14:paraId="092D4E56" w14:textId="77777777" w:rsidR="007735C4" w:rsidRPr="00160152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</w:rPr>
      </w:pPr>
      <w:r w:rsidRPr="00160152">
        <w:rPr>
          <w:rFonts w:ascii="Arial Narrow" w:hAnsi="Arial Narrow" w:cs="Arial"/>
          <w:b/>
          <w:color w:val="auto"/>
          <w:szCs w:val="22"/>
        </w:rPr>
        <w:t>ENTIDAD CONVOCANTE</w:t>
      </w:r>
    </w:p>
    <w:p w14:paraId="2A22F5F0" w14:textId="77777777" w:rsidR="007735C4" w:rsidRPr="00160152" w:rsidRDefault="007735C4">
      <w:pPr>
        <w:pStyle w:val="Prrafodelista"/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</w:rPr>
      </w:pPr>
    </w:p>
    <w:tbl>
      <w:tblPr>
        <w:tblW w:w="8583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2288"/>
        <w:gridCol w:w="236"/>
        <w:gridCol w:w="6059"/>
      </w:tblGrid>
      <w:tr w:rsidR="00160152" w:rsidRPr="00160152" w14:paraId="765D134D" w14:textId="77777777">
        <w:trPr>
          <w:trHeight w:val="397"/>
        </w:trPr>
        <w:tc>
          <w:tcPr>
            <w:tcW w:w="2288" w:type="dxa"/>
          </w:tcPr>
          <w:p w14:paraId="1A41B09C" w14:textId="77777777" w:rsidR="007735C4" w:rsidRPr="00160152" w:rsidRDefault="00D030A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</w:rPr>
              <w:t>Nombre</w:t>
            </w:r>
          </w:p>
        </w:tc>
        <w:tc>
          <w:tcPr>
            <w:tcW w:w="236" w:type="dxa"/>
          </w:tcPr>
          <w:p w14:paraId="652121E4" w14:textId="77777777" w:rsidR="007735C4" w:rsidRPr="00160152" w:rsidRDefault="00D030A2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</w:rPr>
              <w:t>:</w:t>
            </w:r>
          </w:p>
        </w:tc>
        <w:tc>
          <w:tcPr>
            <w:tcW w:w="6059" w:type="dxa"/>
          </w:tcPr>
          <w:p w14:paraId="431E2422" w14:textId="267140CD" w:rsidR="007735C4" w:rsidRPr="00160152" w:rsidRDefault="00E73F3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  <w:lang w:val="pt-BR"/>
              </w:rPr>
              <w:t>GOBIERNO REGIONAL DE LAMBAYEQUE SEDE CENTRAL</w:t>
            </w:r>
          </w:p>
        </w:tc>
      </w:tr>
      <w:tr w:rsidR="00160152" w:rsidRPr="00160152" w14:paraId="1CA0970A" w14:textId="77777777">
        <w:trPr>
          <w:trHeight w:val="397"/>
        </w:trPr>
        <w:tc>
          <w:tcPr>
            <w:tcW w:w="2288" w:type="dxa"/>
          </w:tcPr>
          <w:p w14:paraId="6BBA60D7" w14:textId="77777777" w:rsidR="007735C4" w:rsidRPr="00160152" w:rsidRDefault="00D030A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</w:rPr>
              <w:t xml:space="preserve">RUC </w:t>
            </w:r>
            <w:proofErr w:type="spellStart"/>
            <w:r w:rsidRPr="00160152">
              <w:rPr>
                <w:rFonts w:ascii="Arial Narrow" w:hAnsi="Arial Narrow" w:cs="Arial"/>
                <w:color w:val="auto"/>
                <w:szCs w:val="22"/>
              </w:rPr>
              <w:t>Nº</w:t>
            </w:r>
            <w:proofErr w:type="spellEnd"/>
          </w:p>
        </w:tc>
        <w:tc>
          <w:tcPr>
            <w:tcW w:w="236" w:type="dxa"/>
          </w:tcPr>
          <w:p w14:paraId="6821F949" w14:textId="77777777" w:rsidR="007735C4" w:rsidRPr="00160152" w:rsidRDefault="00D030A2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</w:rPr>
              <w:t>:</w:t>
            </w:r>
          </w:p>
        </w:tc>
        <w:tc>
          <w:tcPr>
            <w:tcW w:w="6059" w:type="dxa"/>
          </w:tcPr>
          <w:p w14:paraId="7A6555FC" w14:textId="76BFFA8B" w:rsidR="007735C4" w:rsidRPr="00160152" w:rsidRDefault="00CC6DC8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  <w:lang w:val="pt-BR"/>
              </w:rPr>
              <w:t>20479569780</w:t>
            </w:r>
          </w:p>
        </w:tc>
      </w:tr>
      <w:tr w:rsidR="00736BAD" w:rsidRPr="00736BAD" w14:paraId="5CCA1AEC" w14:textId="77777777">
        <w:trPr>
          <w:trHeight w:val="397"/>
        </w:trPr>
        <w:tc>
          <w:tcPr>
            <w:tcW w:w="2288" w:type="dxa"/>
          </w:tcPr>
          <w:p w14:paraId="57CF2316" w14:textId="77777777" w:rsidR="007735C4" w:rsidRPr="00736BAD" w:rsidRDefault="00D030A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736BAD">
              <w:rPr>
                <w:rFonts w:ascii="Arial Narrow" w:hAnsi="Arial Narrow" w:cs="Arial"/>
                <w:color w:val="auto"/>
                <w:szCs w:val="22"/>
                <w:lang w:val="es-ES"/>
              </w:rPr>
              <w:t>Domicilio legal</w:t>
            </w:r>
          </w:p>
        </w:tc>
        <w:tc>
          <w:tcPr>
            <w:tcW w:w="236" w:type="dxa"/>
          </w:tcPr>
          <w:p w14:paraId="4081F5A2" w14:textId="77777777" w:rsidR="007735C4" w:rsidRPr="00736BAD" w:rsidRDefault="00D030A2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736BAD">
              <w:rPr>
                <w:rFonts w:ascii="Arial Narrow" w:hAnsi="Arial Narrow" w:cs="Arial"/>
                <w:color w:val="auto"/>
                <w:szCs w:val="22"/>
              </w:rPr>
              <w:t>:</w:t>
            </w:r>
          </w:p>
        </w:tc>
        <w:tc>
          <w:tcPr>
            <w:tcW w:w="6059" w:type="dxa"/>
          </w:tcPr>
          <w:p w14:paraId="26BABE66" w14:textId="62E71AA7" w:rsidR="007735C4" w:rsidRPr="00736BAD" w:rsidRDefault="00CC6DC8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  <w:lang w:val="pt-BR"/>
              </w:rPr>
            </w:pPr>
            <w:r w:rsidRPr="00736BAD">
              <w:rPr>
                <w:rFonts w:ascii="Arial Narrow" w:hAnsi="Arial Narrow" w:cs="Arial"/>
                <w:color w:val="auto"/>
                <w:szCs w:val="22"/>
                <w:lang w:val="pt-BR"/>
              </w:rPr>
              <w:t>AV. JUAN TOMIS STACK N</w:t>
            </w:r>
            <w:r w:rsidR="00D94EFF" w:rsidRPr="00736BAD">
              <w:rPr>
                <w:rFonts w:ascii="Arial Narrow" w:hAnsi="Arial Narrow" w:cs="Arial"/>
                <w:color w:val="auto"/>
                <w:szCs w:val="22"/>
                <w:lang w:val="pt-BR"/>
              </w:rPr>
              <w:t>°</w:t>
            </w:r>
            <w:r w:rsidRPr="00736BAD">
              <w:rPr>
                <w:rFonts w:ascii="Arial Narrow" w:hAnsi="Arial Narrow" w:cs="Arial"/>
                <w:color w:val="auto"/>
                <w:szCs w:val="22"/>
                <w:lang w:val="pt-BR"/>
              </w:rPr>
              <w:t xml:space="preserve"> 975</w:t>
            </w:r>
            <w:r w:rsidR="00D94EFF" w:rsidRPr="00736BAD">
              <w:rPr>
                <w:rFonts w:ascii="Arial Narrow" w:hAnsi="Arial Narrow" w:cs="Arial"/>
                <w:color w:val="auto"/>
                <w:szCs w:val="22"/>
                <w:lang w:val="pt-BR"/>
              </w:rPr>
              <w:t xml:space="preserve"> </w:t>
            </w:r>
            <w:r w:rsidRPr="00736BAD">
              <w:rPr>
                <w:rFonts w:ascii="Arial Narrow" w:hAnsi="Arial Narrow" w:cs="Arial"/>
                <w:color w:val="auto"/>
                <w:szCs w:val="22"/>
                <w:lang w:val="pt-BR"/>
              </w:rPr>
              <w:t>LAMBAYEQUE - CHICLAYO - CHICLAYO (LAMBAYEQUE-CHICLAYO-CHICLAYO)</w:t>
            </w:r>
          </w:p>
          <w:p w14:paraId="54B91E3E" w14:textId="64AE4B8B" w:rsidR="00CC6DC8" w:rsidRPr="00736BAD" w:rsidRDefault="00CC6DC8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</w:p>
        </w:tc>
      </w:tr>
      <w:tr w:rsidR="00160152" w:rsidRPr="00736BAD" w14:paraId="2761223C" w14:textId="77777777">
        <w:trPr>
          <w:trHeight w:val="397"/>
        </w:trPr>
        <w:tc>
          <w:tcPr>
            <w:tcW w:w="2288" w:type="dxa"/>
          </w:tcPr>
          <w:p w14:paraId="4C819B6D" w14:textId="77777777" w:rsidR="007735C4" w:rsidRPr="00736BAD" w:rsidRDefault="00D030A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736BAD">
              <w:rPr>
                <w:rFonts w:ascii="Arial Narrow" w:hAnsi="Arial Narrow" w:cs="Arial"/>
                <w:color w:val="auto"/>
                <w:szCs w:val="22"/>
                <w:lang w:val="es-ES"/>
              </w:rPr>
              <w:t>Correo electrónico:</w:t>
            </w:r>
          </w:p>
        </w:tc>
        <w:tc>
          <w:tcPr>
            <w:tcW w:w="236" w:type="dxa"/>
          </w:tcPr>
          <w:p w14:paraId="23347D77" w14:textId="77777777" w:rsidR="007735C4" w:rsidRPr="00736BAD" w:rsidRDefault="00D030A2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736BAD">
              <w:rPr>
                <w:rFonts w:ascii="Arial Narrow" w:hAnsi="Arial Narrow" w:cs="Arial"/>
                <w:color w:val="auto"/>
                <w:szCs w:val="22"/>
              </w:rPr>
              <w:t>:</w:t>
            </w:r>
          </w:p>
        </w:tc>
        <w:tc>
          <w:tcPr>
            <w:tcW w:w="6059" w:type="dxa"/>
          </w:tcPr>
          <w:p w14:paraId="2FBE020B" w14:textId="311AD61F" w:rsidR="007735C4" w:rsidRPr="00736BAD" w:rsidRDefault="00CC6DC8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736BAD">
              <w:rPr>
                <w:rFonts w:ascii="Arial Narrow" w:hAnsi="Arial Narrow" w:cs="Arial"/>
                <w:color w:val="auto"/>
                <w:szCs w:val="22"/>
                <w:lang w:val="pt-BR"/>
              </w:rPr>
              <w:t>logistica.aace@regionlambayeque.gob.pe</w:t>
            </w:r>
          </w:p>
        </w:tc>
      </w:tr>
    </w:tbl>
    <w:p w14:paraId="2CE3A857" w14:textId="77777777" w:rsidR="007735C4" w:rsidRPr="00736BAD" w:rsidRDefault="007735C4">
      <w:pPr>
        <w:pStyle w:val="Prrafodelista"/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</w:rPr>
      </w:pPr>
    </w:p>
    <w:p w14:paraId="34BDDCE9" w14:textId="77777777" w:rsidR="007735C4" w:rsidRPr="00736BAD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</w:rPr>
      </w:pPr>
      <w:r w:rsidRPr="00736BAD">
        <w:rPr>
          <w:rFonts w:ascii="Arial Narrow" w:hAnsi="Arial Narrow" w:cs="Arial"/>
          <w:b/>
          <w:color w:val="auto"/>
          <w:szCs w:val="22"/>
        </w:rPr>
        <w:t>OBJETO DE LA CONVOCATORIA</w:t>
      </w:r>
    </w:p>
    <w:p w14:paraId="72D09F2C" w14:textId="77777777" w:rsidR="007735C4" w:rsidRPr="00736BAD" w:rsidRDefault="007735C4">
      <w:pPr>
        <w:widowControl w:val="0"/>
        <w:spacing w:after="0" w:line="240" w:lineRule="auto"/>
        <w:ind w:left="567"/>
        <w:jc w:val="both"/>
        <w:rPr>
          <w:rFonts w:ascii="Arial Narrow" w:hAnsi="Arial Narrow" w:cs="Arial"/>
          <w:color w:val="auto"/>
          <w:szCs w:val="22"/>
        </w:rPr>
      </w:pPr>
    </w:p>
    <w:p w14:paraId="48775498" w14:textId="5085200B" w:rsidR="007735C4" w:rsidRPr="00736BAD" w:rsidRDefault="00D030A2">
      <w:pPr>
        <w:widowControl w:val="0"/>
        <w:spacing w:after="0" w:line="240" w:lineRule="auto"/>
        <w:ind w:left="567"/>
        <w:jc w:val="both"/>
        <w:rPr>
          <w:rFonts w:ascii="Arial Narrow" w:hAnsi="Arial Narrow" w:cs="Arial"/>
          <w:b/>
          <w:i/>
          <w:color w:val="auto"/>
          <w:szCs w:val="22"/>
          <w:lang w:val="es-MX"/>
        </w:rPr>
      </w:pPr>
      <w:r w:rsidRPr="00736BAD">
        <w:rPr>
          <w:rFonts w:ascii="Arial Narrow" w:hAnsi="Arial Narrow" w:cs="Arial"/>
          <w:color w:val="auto"/>
          <w:szCs w:val="22"/>
        </w:rPr>
        <w:t xml:space="preserve">El presente procedimiento de selección tiene por objeto </w:t>
      </w:r>
      <w:r w:rsidR="0008235B">
        <w:rPr>
          <w:rFonts w:ascii="Arial Narrow" w:hAnsi="Arial Narrow" w:cs="Arial"/>
          <w:color w:val="auto"/>
          <w:szCs w:val="22"/>
        </w:rPr>
        <w:t>el</w:t>
      </w:r>
      <w:r w:rsidRPr="00736BAD">
        <w:rPr>
          <w:rFonts w:ascii="Arial Narrow" w:hAnsi="Arial Narrow" w:cs="Arial"/>
          <w:color w:val="auto"/>
          <w:szCs w:val="22"/>
        </w:rPr>
        <w:t xml:space="preserve"> </w:t>
      </w:r>
      <w:r w:rsidR="00466881">
        <w:rPr>
          <w:rFonts w:ascii="Arial Narrow" w:hAnsi="Arial Narrow"/>
          <w:color w:val="0000FF"/>
          <w:sz w:val="20"/>
        </w:rPr>
        <w:t>SERVICIO DE MANTENIMIENTO CORRECTIVO DE ACCESIBILIDAD E INFRAESTRUCTURA EN DETERMINADOS AMBIENTES PARA PERSONAS CON DISCAPACIDAD EN LA SEDE CENTRAL DEL GOBIERNO REGIONAL DE LAMBAYEQUE, DISTRITO DE CHICLAYO, PROVINCIA DE CHICLAYO, DEPARTAMENTO DE LAMBAYEQUE</w:t>
      </w:r>
      <w:r w:rsidRPr="00736BAD">
        <w:rPr>
          <w:rFonts w:ascii="Arial Narrow" w:hAnsi="Arial Narrow" w:cs="Arial"/>
          <w:b/>
          <w:i/>
          <w:color w:val="auto"/>
          <w:szCs w:val="22"/>
          <w:lang w:val="es-MX"/>
        </w:rPr>
        <w:t xml:space="preserve"> </w:t>
      </w:r>
    </w:p>
    <w:p w14:paraId="3268F713" w14:textId="77777777" w:rsidR="007735C4" w:rsidRPr="00736BAD" w:rsidRDefault="007735C4">
      <w:pPr>
        <w:widowControl w:val="0"/>
        <w:spacing w:after="0" w:line="240" w:lineRule="auto"/>
        <w:ind w:left="567"/>
        <w:jc w:val="both"/>
        <w:rPr>
          <w:rFonts w:ascii="Arial Narrow" w:hAnsi="Arial Narrow" w:cs="Arial"/>
          <w:color w:val="auto"/>
          <w:szCs w:val="22"/>
        </w:rPr>
      </w:pPr>
    </w:p>
    <w:p w14:paraId="7FDB7575" w14:textId="30BC83A9" w:rsidR="007735C4" w:rsidRPr="00064510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</w:rPr>
      </w:pPr>
      <w:r w:rsidRPr="00064510">
        <w:rPr>
          <w:rFonts w:ascii="Arial Narrow" w:hAnsi="Arial Narrow" w:cs="Arial"/>
          <w:b/>
          <w:color w:val="auto"/>
          <w:szCs w:val="22"/>
          <w:lang w:val="es-ES"/>
        </w:rPr>
        <w:t xml:space="preserve">CUANTÍA </w:t>
      </w:r>
      <w:r w:rsidRPr="00064510">
        <w:rPr>
          <w:rFonts w:ascii="Arial Narrow" w:hAnsi="Arial Narrow" w:cs="Arial"/>
          <w:b/>
          <w:color w:val="auto"/>
          <w:szCs w:val="22"/>
        </w:rPr>
        <w:t>DE LA CONTRATACIÓN</w:t>
      </w:r>
    </w:p>
    <w:p w14:paraId="2135F660" w14:textId="77777777" w:rsidR="007735C4" w:rsidRPr="00064510" w:rsidRDefault="007735C4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</w:rPr>
      </w:pPr>
    </w:p>
    <w:p w14:paraId="2E3997DE" w14:textId="236406F8" w:rsidR="007735C4" w:rsidRPr="00064510" w:rsidRDefault="00D030A2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  <w:lang w:val="es-MX"/>
        </w:rPr>
      </w:pPr>
      <w:r w:rsidRPr="00064510">
        <w:rPr>
          <w:rFonts w:ascii="Arial Narrow" w:hAnsi="Arial Narrow" w:cs="Arial"/>
          <w:color w:val="auto"/>
          <w:szCs w:val="22"/>
          <w:lang w:val="es-ES"/>
        </w:rPr>
        <w:t xml:space="preserve">La cuantía </w:t>
      </w:r>
      <w:r w:rsidRPr="00064510">
        <w:rPr>
          <w:rFonts w:ascii="Arial Narrow" w:hAnsi="Arial Narrow" w:cs="Arial"/>
          <w:color w:val="auto"/>
          <w:szCs w:val="22"/>
          <w:lang w:val="es-MX"/>
        </w:rPr>
        <w:t xml:space="preserve">de la contratación, </w:t>
      </w:r>
      <w:r w:rsidR="00466881">
        <w:rPr>
          <w:rFonts w:ascii="Arial Narrow" w:hAnsi="Arial Narrow" w:cs="Arial"/>
          <w:color w:val="auto"/>
          <w:szCs w:val="22"/>
          <w:lang w:val="es-MX"/>
        </w:rPr>
        <w:t xml:space="preserve">deberán estar </w:t>
      </w:r>
      <w:r w:rsidRPr="00064510">
        <w:rPr>
          <w:rFonts w:ascii="Arial Narrow" w:hAnsi="Arial Narrow" w:cs="Arial"/>
          <w:color w:val="auto"/>
          <w:szCs w:val="22"/>
          <w:lang w:val="es-MX"/>
        </w:rPr>
        <w:t>incluidos los impuestos de Ley y cualquier otro concepto que incida en el costo total del servicio.</w:t>
      </w:r>
    </w:p>
    <w:p w14:paraId="1B063995" w14:textId="77777777" w:rsidR="00D42EDB" w:rsidRPr="00064510" w:rsidRDefault="00D42EDB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  <w:lang w:val="es-MX"/>
        </w:rPr>
      </w:pPr>
    </w:p>
    <w:p w14:paraId="59AD518B" w14:textId="77777777" w:rsidR="007735C4" w:rsidRPr="00064510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</w:rPr>
      </w:pPr>
      <w:r w:rsidRPr="00064510">
        <w:rPr>
          <w:rFonts w:ascii="Arial Narrow" w:hAnsi="Arial Narrow" w:cs="Arial"/>
          <w:b/>
          <w:color w:val="auto"/>
          <w:szCs w:val="22"/>
        </w:rPr>
        <w:t xml:space="preserve">PLAZO DE </w:t>
      </w:r>
      <w:r w:rsidRPr="00064510">
        <w:rPr>
          <w:rFonts w:ascii="Arial Narrow" w:hAnsi="Arial Narrow" w:cs="Arial"/>
          <w:b/>
          <w:color w:val="auto"/>
          <w:szCs w:val="22"/>
          <w:lang w:val="es-ES"/>
        </w:rPr>
        <w:t xml:space="preserve">EJECUCION </w:t>
      </w:r>
    </w:p>
    <w:p w14:paraId="691E26F2" w14:textId="77777777" w:rsidR="007735C4" w:rsidRPr="00064510" w:rsidRDefault="007735C4">
      <w:pPr>
        <w:pStyle w:val="Prrafodelista"/>
        <w:widowControl w:val="0"/>
        <w:spacing w:after="0" w:line="240" w:lineRule="auto"/>
        <w:ind w:left="0"/>
        <w:jc w:val="both"/>
        <w:rPr>
          <w:rFonts w:ascii="Arial Narrow" w:hAnsi="Arial Narrow" w:cs="Arial"/>
          <w:b/>
          <w:color w:val="auto"/>
          <w:szCs w:val="22"/>
        </w:rPr>
      </w:pPr>
    </w:p>
    <w:p w14:paraId="44C90FDE" w14:textId="78ABF2AA" w:rsidR="007735C4" w:rsidRPr="00064510" w:rsidRDefault="00D030A2">
      <w:pPr>
        <w:widowControl w:val="0"/>
        <w:spacing w:after="0" w:line="240" w:lineRule="auto"/>
        <w:ind w:left="532"/>
        <w:jc w:val="both"/>
        <w:rPr>
          <w:rFonts w:ascii="Arial Narrow" w:eastAsia="Times New Roman" w:hAnsi="Arial Narrow" w:cs="Arial"/>
          <w:color w:val="auto"/>
          <w:szCs w:val="22"/>
          <w:lang w:val="es-ES" w:eastAsia="es-ES"/>
        </w:rPr>
      </w:pPr>
      <w:r w:rsidRPr="00064510">
        <w:rPr>
          <w:rFonts w:ascii="Arial Narrow" w:hAnsi="Arial Narrow" w:cs="Arial"/>
          <w:color w:val="auto"/>
          <w:szCs w:val="22"/>
          <w:lang w:val="es-ES"/>
        </w:rPr>
        <w:t xml:space="preserve">El plazo de ejecución de la prestación materia del presente proceso será de </w:t>
      </w:r>
      <w:r w:rsidR="00D42EDB" w:rsidRPr="00064510">
        <w:rPr>
          <w:rFonts w:ascii="Arial Narrow" w:eastAsia="Times New Roman" w:hAnsi="Arial Narrow" w:cs="Arial"/>
          <w:b/>
          <w:bCs/>
          <w:color w:val="auto"/>
          <w:szCs w:val="22"/>
          <w:lang w:val="es-ES" w:eastAsia="es-ES"/>
        </w:rPr>
        <w:t>doscientos diez (210) días calendarios</w:t>
      </w:r>
      <w:r w:rsidRPr="00064510">
        <w:rPr>
          <w:rFonts w:ascii="Arial Narrow" w:eastAsia="Times New Roman" w:hAnsi="Arial Narrow" w:cs="Arial"/>
          <w:b/>
          <w:bCs/>
          <w:color w:val="auto"/>
          <w:szCs w:val="22"/>
          <w:lang w:val="es-ES" w:eastAsia="es-ES"/>
        </w:rPr>
        <w:t>.</w:t>
      </w:r>
    </w:p>
    <w:p w14:paraId="3630A854" w14:textId="77777777" w:rsidR="00D42EDB" w:rsidRDefault="00D42EDB">
      <w:pPr>
        <w:widowControl w:val="0"/>
        <w:spacing w:after="0" w:line="240" w:lineRule="auto"/>
        <w:ind w:left="532"/>
        <w:jc w:val="both"/>
        <w:rPr>
          <w:rFonts w:ascii="Arial Narrow" w:eastAsia="Times New Roman" w:hAnsi="Arial Narrow" w:cs="Arial"/>
          <w:color w:val="auto"/>
          <w:szCs w:val="22"/>
          <w:lang w:val="es-ES" w:eastAsia="es-ES"/>
        </w:rPr>
      </w:pPr>
    </w:p>
    <w:tbl>
      <w:tblPr>
        <w:tblW w:w="854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7"/>
        <w:gridCol w:w="1474"/>
      </w:tblGrid>
      <w:tr w:rsidR="00D42EDB" w:rsidRPr="00D42EDB" w14:paraId="5D07AB22" w14:textId="77777777" w:rsidTr="00233698">
        <w:trPr>
          <w:trHeight w:val="377"/>
          <w:jc w:val="right"/>
        </w:trPr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CFF465" w14:textId="77777777" w:rsidR="00D42EDB" w:rsidRPr="00D42EDB" w:rsidRDefault="00D42EDB" w:rsidP="00233698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D42EDB">
              <w:rPr>
                <w:rFonts w:ascii="Arial Narrow" w:hAnsi="Arial Narrow"/>
                <w:b/>
                <w:bCs/>
                <w:sz w:val="20"/>
              </w:rPr>
              <w:t>OBLIGACIONES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5DF9298" w14:textId="3243E43A" w:rsidR="00D42EDB" w:rsidRPr="00D42EDB" w:rsidRDefault="00D42EDB" w:rsidP="00233698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D42EDB">
              <w:rPr>
                <w:rFonts w:ascii="Arial Narrow" w:hAnsi="Arial Narrow"/>
                <w:b/>
                <w:bCs/>
                <w:sz w:val="20"/>
              </w:rPr>
              <w:t xml:space="preserve">DÍAS </w:t>
            </w:r>
            <w:r w:rsidR="00466881">
              <w:rPr>
                <w:rFonts w:ascii="Arial Narrow" w:hAnsi="Arial Narrow"/>
                <w:b/>
                <w:bCs/>
                <w:sz w:val="20"/>
              </w:rPr>
              <w:t>HABILES</w:t>
            </w:r>
          </w:p>
        </w:tc>
      </w:tr>
      <w:tr w:rsidR="00D42EDB" w:rsidRPr="00D42EDB" w14:paraId="59A09B18" w14:textId="77777777" w:rsidTr="00233698">
        <w:trPr>
          <w:trHeight w:val="875"/>
          <w:jc w:val="right"/>
        </w:trPr>
        <w:tc>
          <w:tcPr>
            <w:tcW w:w="70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D0FFF" w14:textId="36545B53" w:rsidR="00D42EDB" w:rsidRPr="00064510" w:rsidRDefault="00466881" w:rsidP="00233698">
            <w:pPr>
              <w:pStyle w:val="Sinespaciado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color w:val="0000FF"/>
                <w:sz w:val="20"/>
              </w:rPr>
              <w:t>SERVICIO DE MANTENIMIENTO CORRECTIVO DE ACCESIBILIDAD E INFRAESTRUCTURA EN DETERMINADOS AMBIENTES PARA PERSONAS CON DISCAPACIDAD EN LA SEDE CENTRAL DEL GOBIERNO REGIONAL DE LAMBAYEQUE, DISTRITO DE CHICLAYO, PROVINCIA DE CHICLAYO, DEPARTAMENTO DE LAMBAYEQUE</w:t>
            </w:r>
            <w:r w:rsidR="00064510" w:rsidRPr="00064510">
              <w:rPr>
                <w:rFonts w:ascii="Arial Narrow" w:hAnsi="Arial Narrow" w:cs="Arial"/>
                <w:sz w:val="20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B588A" w14:textId="2F1F5CF5" w:rsidR="00D42EDB" w:rsidRPr="00D42EDB" w:rsidRDefault="00466881" w:rsidP="00233698">
            <w:pPr>
              <w:pStyle w:val="Sinespaciad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45</w:t>
            </w:r>
          </w:p>
        </w:tc>
      </w:tr>
      <w:tr w:rsidR="00D42EDB" w:rsidRPr="00D42EDB" w14:paraId="1E8A42A4" w14:textId="77777777" w:rsidTr="00233698">
        <w:trPr>
          <w:trHeight w:val="300"/>
          <w:jc w:val="right"/>
        </w:trPr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A8F1A" w14:textId="77777777" w:rsidR="00D42EDB" w:rsidRPr="00D42EDB" w:rsidRDefault="00D42EDB" w:rsidP="00233698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D42EDB">
              <w:rPr>
                <w:rFonts w:ascii="Arial Narrow" w:hAnsi="Arial Narrow"/>
                <w:b/>
                <w:bCs/>
                <w:sz w:val="20"/>
              </w:rPr>
              <w:t>TOTAL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092BD" w14:textId="60EEDFDD" w:rsidR="00D42EDB" w:rsidRPr="00D42EDB" w:rsidRDefault="00466881" w:rsidP="00233698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45</w:t>
            </w:r>
          </w:p>
        </w:tc>
      </w:tr>
    </w:tbl>
    <w:p w14:paraId="07D58806" w14:textId="77777777" w:rsidR="00D42EDB" w:rsidRPr="00160152" w:rsidRDefault="00D42EDB">
      <w:pPr>
        <w:widowControl w:val="0"/>
        <w:spacing w:after="0" w:line="240" w:lineRule="auto"/>
        <w:ind w:left="532"/>
        <w:jc w:val="both"/>
        <w:rPr>
          <w:rFonts w:ascii="Arial Narrow" w:hAnsi="Arial Narrow" w:cs="Arial"/>
          <w:b/>
          <w:color w:val="auto"/>
          <w:szCs w:val="22"/>
          <w:lang w:val="en-US" w:eastAsia="es-ES"/>
        </w:rPr>
      </w:pPr>
    </w:p>
    <w:p w14:paraId="783583B5" w14:textId="77777777" w:rsidR="007735C4" w:rsidRPr="00160152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  <w:lang w:val="es-ES"/>
        </w:rPr>
      </w:pPr>
      <w:r w:rsidRPr="00160152">
        <w:rPr>
          <w:rFonts w:ascii="Arial Narrow" w:hAnsi="Arial Narrow" w:cs="Arial"/>
          <w:b/>
          <w:color w:val="auto"/>
          <w:szCs w:val="22"/>
          <w:lang w:val="es-ES"/>
        </w:rPr>
        <w:t>ATENCION DEL REQUERIMIENTO</w:t>
      </w:r>
    </w:p>
    <w:p w14:paraId="380AA02E" w14:textId="77777777" w:rsidR="007735C4" w:rsidRPr="00160152" w:rsidRDefault="007735C4">
      <w:pPr>
        <w:pStyle w:val="Prrafodelista"/>
        <w:widowControl w:val="0"/>
        <w:spacing w:after="0" w:line="240" w:lineRule="auto"/>
        <w:ind w:left="20"/>
        <w:jc w:val="both"/>
        <w:rPr>
          <w:rFonts w:ascii="Arial Narrow" w:hAnsi="Arial Narrow" w:cs="Arial"/>
          <w:b/>
          <w:color w:val="auto"/>
          <w:szCs w:val="22"/>
          <w:lang w:val="es-ES"/>
        </w:rPr>
      </w:pPr>
    </w:p>
    <w:p w14:paraId="0AAFCE12" w14:textId="3730B79E" w:rsidR="007735C4" w:rsidRDefault="00D030A2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  <w:lang w:val="es-ES"/>
        </w:rPr>
      </w:pPr>
      <w:r w:rsidRPr="00160152">
        <w:rPr>
          <w:rFonts w:ascii="Arial Narrow" w:hAnsi="Arial Narrow" w:cs="Arial"/>
          <w:color w:val="auto"/>
          <w:szCs w:val="22"/>
          <w:lang w:val="es-ES"/>
        </w:rPr>
        <w:t xml:space="preserve">Los proveedores interesados deberán atender la presente solicitud en </w:t>
      </w:r>
      <w:r w:rsidR="003658D9" w:rsidRPr="00160152">
        <w:rPr>
          <w:rFonts w:ascii="Arial Narrow" w:hAnsi="Arial Narrow" w:cs="Arial"/>
          <w:color w:val="auto"/>
          <w:szCs w:val="22"/>
          <w:lang w:val="es-ES"/>
        </w:rPr>
        <w:t>un</w:t>
      </w:r>
      <w:r w:rsidRPr="00160152">
        <w:rPr>
          <w:rFonts w:ascii="Arial Narrow" w:hAnsi="Arial Narrow" w:cs="Arial"/>
          <w:color w:val="auto"/>
          <w:szCs w:val="22"/>
          <w:lang w:val="es-ES"/>
        </w:rPr>
        <w:t xml:space="preserve"> plazo</w:t>
      </w:r>
      <w:r w:rsidR="003658D9" w:rsidRPr="00160152">
        <w:rPr>
          <w:rFonts w:ascii="Arial Narrow" w:hAnsi="Arial Narrow" w:cs="Arial"/>
          <w:color w:val="auto"/>
          <w:szCs w:val="22"/>
          <w:lang w:val="es-ES"/>
        </w:rPr>
        <w:t xml:space="preserve"> no mayor a </w:t>
      </w:r>
      <w:r w:rsidRPr="00160152">
        <w:rPr>
          <w:rFonts w:ascii="Arial Narrow" w:hAnsi="Arial Narrow" w:cs="Arial"/>
          <w:color w:val="auto"/>
          <w:szCs w:val="22"/>
          <w:lang w:val="es-ES"/>
        </w:rPr>
        <w:t>3</w:t>
      </w:r>
      <w:r w:rsidR="003658D9" w:rsidRPr="00160152">
        <w:rPr>
          <w:rFonts w:ascii="Arial Narrow" w:hAnsi="Arial Narrow" w:cs="Arial"/>
          <w:color w:val="auto"/>
          <w:szCs w:val="22"/>
          <w:lang w:val="es-ES"/>
        </w:rPr>
        <w:t xml:space="preserve"> (tres)</w:t>
      </w:r>
      <w:r w:rsidRPr="00160152">
        <w:rPr>
          <w:rFonts w:ascii="Arial Narrow" w:hAnsi="Arial Narrow" w:cs="Arial"/>
          <w:color w:val="auto"/>
          <w:szCs w:val="22"/>
          <w:lang w:val="es-ES"/>
        </w:rPr>
        <w:t xml:space="preserve"> días hábiles, computados a partir de la fecha de publicación en el portal de la Entidad.</w:t>
      </w:r>
    </w:p>
    <w:p w14:paraId="13E41C53" w14:textId="77777777" w:rsidR="001F60A9" w:rsidRDefault="001F60A9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  <w:lang w:val="es-ES"/>
        </w:rPr>
      </w:pPr>
    </w:p>
    <w:p w14:paraId="1C74C02D" w14:textId="75B1C4F5" w:rsidR="001F60A9" w:rsidRPr="00160152" w:rsidRDefault="001F60A9" w:rsidP="001F60A9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  <w:lang w:val="es-ES"/>
        </w:rPr>
      </w:pPr>
      <w:r>
        <w:rPr>
          <w:rFonts w:ascii="Arial Narrow" w:hAnsi="Arial Narrow" w:cs="Arial"/>
          <w:color w:val="auto"/>
          <w:szCs w:val="22"/>
          <w:lang w:val="es-ES"/>
        </w:rPr>
        <w:t xml:space="preserve">Cabe indicar que, </w:t>
      </w:r>
      <w:r w:rsidRPr="001F60A9">
        <w:rPr>
          <w:rFonts w:ascii="Arial Narrow" w:hAnsi="Arial Narrow" w:cs="Arial"/>
          <w:color w:val="auto"/>
          <w:szCs w:val="22"/>
          <w:lang w:val="es-ES"/>
        </w:rPr>
        <w:t>La entidad contratante guarda</w:t>
      </w:r>
      <w:r w:rsidR="002670FF">
        <w:rPr>
          <w:rFonts w:ascii="Arial Narrow" w:hAnsi="Arial Narrow" w:cs="Arial"/>
          <w:color w:val="auto"/>
          <w:szCs w:val="22"/>
          <w:lang w:val="es-ES"/>
        </w:rPr>
        <w:t>ra</w:t>
      </w:r>
      <w:r w:rsidRPr="001F60A9">
        <w:rPr>
          <w:rFonts w:ascii="Arial Narrow" w:hAnsi="Arial Narrow" w:cs="Arial"/>
          <w:color w:val="auto"/>
          <w:szCs w:val="22"/>
          <w:lang w:val="es-ES"/>
        </w:rPr>
        <w:t xml:space="preserve"> conﬁden</w:t>
      </w:r>
      <w:r>
        <w:rPr>
          <w:rFonts w:ascii="Arial Narrow" w:hAnsi="Arial Narrow" w:cs="Arial"/>
          <w:color w:val="auto"/>
          <w:szCs w:val="22"/>
          <w:lang w:val="es-ES"/>
        </w:rPr>
        <w:t>c</w:t>
      </w:r>
      <w:r w:rsidRPr="001F60A9">
        <w:rPr>
          <w:rFonts w:ascii="Arial Narrow" w:hAnsi="Arial Narrow" w:cs="Arial"/>
          <w:color w:val="auto"/>
          <w:szCs w:val="22"/>
          <w:lang w:val="es-ES"/>
        </w:rPr>
        <w:t>ialid</w:t>
      </w:r>
      <w:r>
        <w:rPr>
          <w:rFonts w:ascii="Arial Narrow" w:hAnsi="Arial Narrow" w:cs="Arial"/>
          <w:color w:val="auto"/>
          <w:szCs w:val="22"/>
          <w:lang w:val="es-ES"/>
        </w:rPr>
        <w:t xml:space="preserve">ad </w:t>
      </w:r>
      <w:r w:rsidRPr="001F60A9">
        <w:rPr>
          <w:rFonts w:ascii="Arial Narrow" w:hAnsi="Arial Narrow" w:cs="Arial"/>
          <w:color w:val="auto"/>
          <w:szCs w:val="22"/>
          <w:lang w:val="es-ES"/>
        </w:rPr>
        <w:t>respecto de toda información, datos o documentación que</w:t>
      </w:r>
      <w:r>
        <w:rPr>
          <w:rFonts w:ascii="Arial Narrow" w:hAnsi="Arial Narrow" w:cs="Arial"/>
          <w:color w:val="auto"/>
          <w:szCs w:val="22"/>
          <w:lang w:val="es-ES"/>
        </w:rPr>
        <w:t xml:space="preserve"> </w:t>
      </w:r>
      <w:r w:rsidRPr="001F60A9">
        <w:rPr>
          <w:rFonts w:ascii="Arial Narrow" w:hAnsi="Arial Narrow" w:cs="Arial"/>
          <w:color w:val="auto"/>
          <w:szCs w:val="22"/>
          <w:lang w:val="es-ES"/>
        </w:rPr>
        <w:t>no sea de acceso público, a la que tenga acceso directa</w:t>
      </w:r>
      <w:r>
        <w:rPr>
          <w:rFonts w:ascii="Arial Narrow" w:hAnsi="Arial Narrow" w:cs="Arial"/>
          <w:color w:val="auto"/>
          <w:szCs w:val="22"/>
          <w:lang w:val="es-ES"/>
        </w:rPr>
        <w:t xml:space="preserve"> </w:t>
      </w:r>
      <w:r w:rsidRPr="001F60A9">
        <w:rPr>
          <w:rFonts w:ascii="Arial Narrow" w:hAnsi="Arial Narrow" w:cs="Arial"/>
          <w:color w:val="auto"/>
          <w:szCs w:val="22"/>
          <w:lang w:val="es-ES"/>
        </w:rPr>
        <w:t>o indirectamente como consecuencia del desarrollo de la</w:t>
      </w:r>
      <w:r>
        <w:rPr>
          <w:rFonts w:ascii="Arial Narrow" w:hAnsi="Arial Narrow" w:cs="Arial"/>
          <w:color w:val="auto"/>
          <w:szCs w:val="22"/>
          <w:lang w:val="es-ES"/>
        </w:rPr>
        <w:t xml:space="preserve"> </w:t>
      </w:r>
      <w:r w:rsidRPr="001F60A9">
        <w:rPr>
          <w:rFonts w:ascii="Arial Narrow" w:hAnsi="Arial Narrow" w:cs="Arial"/>
          <w:color w:val="auto"/>
          <w:szCs w:val="22"/>
          <w:lang w:val="es-ES"/>
        </w:rPr>
        <w:t>interacción con el mercado, conforme a la normativa de la</w:t>
      </w:r>
      <w:r>
        <w:rPr>
          <w:rFonts w:ascii="Arial Narrow" w:hAnsi="Arial Narrow" w:cs="Arial"/>
          <w:color w:val="auto"/>
          <w:szCs w:val="22"/>
          <w:lang w:val="es-ES"/>
        </w:rPr>
        <w:t xml:space="preserve"> </w:t>
      </w:r>
      <w:r w:rsidRPr="001F60A9">
        <w:rPr>
          <w:rFonts w:ascii="Arial Narrow" w:hAnsi="Arial Narrow" w:cs="Arial"/>
          <w:color w:val="auto"/>
          <w:szCs w:val="22"/>
          <w:lang w:val="es-ES"/>
        </w:rPr>
        <w:t>materia</w:t>
      </w:r>
    </w:p>
    <w:p w14:paraId="15813559" w14:textId="77777777" w:rsidR="007735C4" w:rsidRPr="00160152" w:rsidRDefault="007735C4">
      <w:pPr>
        <w:widowControl w:val="0"/>
        <w:spacing w:after="0" w:line="240" w:lineRule="auto"/>
        <w:ind w:left="518"/>
        <w:jc w:val="both"/>
        <w:rPr>
          <w:rFonts w:ascii="Arial Narrow" w:hAnsi="Arial Narrow" w:cs="Arial"/>
          <w:b/>
          <w:color w:val="auto"/>
          <w:szCs w:val="22"/>
          <w:lang w:val="es-ES"/>
        </w:rPr>
      </w:pPr>
    </w:p>
    <w:p w14:paraId="18E862A3" w14:textId="77777777" w:rsidR="007735C4" w:rsidRDefault="00D030A2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  <w:r w:rsidRPr="00160152">
        <w:rPr>
          <w:rFonts w:ascii="Arial Narrow" w:hAnsi="Arial Narrow" w:cs="Arial"/>
          <w:b/>
          <w:i/>
          <w:color w:val="auto"/>
          <w:szCs w:val="22"/>
        </w:rPr>
        <w:br w:type="page"/>
      </w:r>
    </w:p>
    <w:p w14:paraId="182995AA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781E32EA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079C0DC3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168EAE2D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3328B3B2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187BB68F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608A0307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6CB72C15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3DEA5BC0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2E9F41EF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5F4596E4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0CEBCF08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2B648BDF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5A39F8A7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4287C75B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55EA9228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4F8C9614" w14:textId="77777777" w:rsidR="00DC129A" w:rsidRPr="00160152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7386D0FB" w14:textId="5D293344" w:rsidR="00185DED" w:rsidRDefault="00185DED" w:rsidP="00DC129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 w:cs="Arial"/>
          <w:b/>
          <w:bCs/>
          <w:color w:val="auto"/>
          <w:szCs w:val="22"/>
        </w:rPr>
      </w:pPr>
      <w:r>
        <w:rPr>
          <w:rFonts w:ascii="Arial Narrow" w:hAnsi="Arial Narrow" w:cs="Arial"/>
          <w:b/>
          <w:bCs/>
          <w:color w:val="auto"/>
          <w:szCs w:val="22"/>
        </w:rPr>
        <w:t>SECCIÓN II</w:t>
      </w:r>
    </w:p>
    <w:p w14:paraId="4CA1AE68" w14:textId="10504C2B" w:rsidR="00DE377B" w:rsidRPr="00160152" w:rsidRDefault="00DE377B" w:rsidP="00DC129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 w:cs="Arial"/>
          <w:b/>
          <w:bCs/>
          <w:color w:val="auto"/>
          <w:szCs w:val="22"/>
        </w:rPr>
      </w:pPr>
      <w:r w:rsidRPr="00160152">
        <w:rPr>
          <w:rFonts w:ascii="Arial Narrow" w:hAnsi="Arial Narrow" w:cs="Arial"/>
          <w:b/>
          <w:bCs/>
          <w:color w:val="auto"/>
          <w:szCs w:val="22"/>
        </w:rPr>
        <w:t>SOLICITUD DE INFORMACIÓN AL PROVEEDOR</w:t>
      </w:r>
    </w:p>
    <w:p w14:paraId="713859D4" w14:textId="77777777" w:rsidR="00DE377B" w:rsidRPr="004F0E26" w:rsidRDefault="00DE377B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88FD58B" w14:textId="01C5DB53" w:rsidR="001B5DEE" w:rsidRDefault="00DE377B" w:rsidP="00B10EC3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  <w:r w:rsidRPr="00DE377B">
        <w:rPr>
          <w:rFonts w:ascii="Arial Narrow" w:hAnsi="Arial Narrow" w:cs="Arial"/>
          <w:szCs w:val="22"/>
        </w:rPr>
        <w:t xml:space="preserve">Estimados </w:t>
      </w:r>
      <w:r w:rsidRPr="004F0E26">
        <w:rPr>
          <w:rFonts w:ascii="Arial Narrow" w:hAnsi="Arial Narrow" w:cs="Arial"/>
          <w:szCs w:val="22"/>
        </w:rPr>
        <w:t>proveedores, p</w:t>
      </w:r>
      <w:r w:rsidRPr="00DE377B">
        <w:rPr>
          <w:rFonts w:ascii="Arial Narrow" w:hAnsi="Arial Narrow" w:cs="Arial"/>
          <w:szCs w:val="22"/>
        </w:rPr>
        <w:t xml:space="preserve">or medio de la presente, </w:t>
      </w:r>
      <w:r w:rsidR="001B5DEE">
        <w:rPr>
          <w:rFonts w:ascii="Arial Narrow" w:hAnsi="Arial Narrow" w:cs="Arial"/>
          <w:szCs w:val="22"/>
        </w:rPr>
        <w:t xml:space="preserve">es para darles a conocer que el Gobierno Regional de Lambayeque, en aplicación del numeral 47.1 del Art. 47 de la nueva Ley </w:t>
      </w:r>
      <w:r w:rsidR="00B10EC3">
        <w:rPr>
          <w:rFonts w:ascii="Arial Narrow" w:hAnsi="Arial Narrow" w:cs="Arial"/>
          <w:szCs w:val="22"/>
        </w:rPr>
        <w:t xml:space="preserve">N°32069, Ley </w:t>
      </w:r>
      <w:r w:rsidR="001B5DEE">
        <w:rPr>
          <w:rFonts w:ascii="Arial Narrow" w:hAnsi="Arial Narrow" w:cs="Arial"/>
          <w:szCs w:val="22"/>
        </w:rPr>
        <w:t>General de Contratación Publicas, desea recopilar información a través de la interacción con el mercado, interacción que servirán de insumos y forman parte</w:t>
      </w:r>
      <w:r w:rsidR="00B10EC3">
        <w:rPr>
          <w:rFonts w:ascii="Arial Narrow" w:hAnsi="Arial Narrow" w:cs="Arial"/>
          <w:szCs w:val="22"/>
        </w:rPr>
        <w:t xml:space="preserve"> de la estrategia de contratación, la cual permitirá a nuestra entidad perfeccionar el requerimiento, actualizar la cuantía de la contratación, medir </w:t>
      </w:r>
      <w:r w:rsidR="00B10EC3" w:rsidRPr="00B10EC3">
        <w:rPr>
          <w:rFonts w:ascii="Arial Narrow" w:hAnsi="Arial Narrow" w:cs="Arial"/>
          <w:szCs w:val="22"/>
        </w:rPr>
        <w:t>la existencia de oferta</w:t>
      </w:r>
      <w:r w:rsidR="00B10EC3">
        <w:rPr>
          <w:rFonts w:ascii="Arial Narrow" w:hAnsi="Arial Narrow" w:cs="Arial"/>
          <w:szCs w:val="22"/>
        </w:rPr>
        <w:t>s</w:t>
      </w:r>
      <w:r w:rsidR="00B10EC3" w:rsidRPr="00B10EC3">
        <w:rPr>
          <w:rFonts w:ascii="Arial Narrow" w:hAnsi="Arial Narrow" w:cs="Arial"/>
          <w:szCs w:val="22"/>
        </w:rPr>
        <w:t xml:space="preserve"> en el mercado</w:t>
      </w:r>
      <w:r w:rsidR="00B10EC3">
        <w:rPr>
          <w:rFonts w:ascii="Arial Narrow" w:hAnsi="Arial Narrow" w:cs="Arial"/>
          <w:szCs w:val="22"/>
        </w:rPr>
        <w:t xml:space="preserve">, </w:t>
      </w:r>
      <w:r w:rsidR="00B10EC3" w:rsidRPr="00B10EC3">
        <w:rPr>
          <w:rFonts w:ascii="Arial Narrow" w:hAnsi="Arial Narrow" w:cs="Arial"/>
          <w:szCs w:val="22"/>
        </w:rPr>
        <w:t>competencia y el riesgo de la frustración del procedimiento</w:t>
      </w:r>
      <w:r w:rsidR="00B10EC3">
        <w:rPr>
          <w:rFonts w:ascii="Arial Narrow" w:hAnsi="Arial Narrow" w:cs="Arial"/>
          <w:szCs w:val="22"/>
        </w:rPr>
        <w:t xml:space="preserve"> </w:t>
      </w:r>
      <w:r w:rsidR="00B10EC3" w:rsidRPr="00B10EC3">
        <w:rPr>
          <w:rFonts w:ascii="Arial Narrow" w:hAnsi="Arial Narrow" w:cs="Arial"/>
          <w:szCs w:val="22"/>
        </w:rPr>
        <w:t>de selección, pudiendo considerar la capacidad, tamaño</w:t>
      </w:r>
      <w:r w:rsidR="00B10EC3">
        <w:rPr>
          <w:rFonts w:ascii="Arial Narrow" w:hAnsi="Arial Narrow" w:cs="Arial"/>
          <w:szCs w:val="22"/>
        </w:rPr>
        <w:t xml:space="preserve"> </w:t>
      </w:r>
      <w:r w:rsidR="00B10EC3" w:rsidRPr="00B10EC3">
        <w:rPr>
          <w:rFonts w:ascii="Arial Narrow" w:hAnsi="Arial Narrow" w:cs="Arial"/>
          <w:szCs w:val="22"/>
        </w:rPr>
        <w:t>y tendencias del mercado</w:t>
      </w:r>
      <w:r w:rsidR="00B10EC3">
        <w:rPr>
          <w:rFonts w:ascii="Arial Narrow" w:hAnsi="Arial Narrow" w:cs="Arial"/>
          <w:szCs w:val="22"/>
        </w:rPr>
        <w:t>.</w:t>
      </w:r>
    </w:p>
    <w:p w14:paraId="66EF4F3A" w14:textId="77777777" w:rsidR="001B5DEE" w:rsidRPr="00736BAD" w:rsidRDefault="001B5DEE" w:rsidP="00DE377B">
      <w:pPr>
        <w:widowControl w:val="0"/>
        <w:spacing w:after="0" w:line="240" w:lineRule="auto"/>
        <w:jc w:val="both"/>
        <w:rPr>
          <w:rFonts w:ascii="Arial Narrow" w:hAnsi="Arial Narrow" w:cs="Arial"/>
          <w:color w:val="auto"/>
          <w:szCs w:val="22"/>
        </w:rPr>
      </w:pPr>
    </w:p>
    <w:p w14:paraId="28E4D606" w14:textId="20CEA6DF" w:rsidR="00B10EC3" w:rsidRPr="00736BAD" w:rsidRDefault="00DE377B" w:rsidP="00DE377B">
      <w:pPr>
        <w:widowControl w:val="0"/>
        <w:spacing w:after="0" w:line="240" w:lineRule="auto"/>
        <w:jc w:val="both"/>
        <w:rPr>
          <w:rFonts w:ascii="Arial Narrow" w:hAnsi="Arial Narrow" w:cs="Arial"/>
          <w:color w:val="auto"/>
          <w:szCs w:val="22"/>
        </w:rPr>
      </w:pPr>
      <w:r w:rsidRPr="00736BAD">
        <w:rPr>
          <w:rFonts w:ascii="Arial Narrow" w:hAnsi="Arial Narrow" w:cs="Arial"/>
          <w:color w:val="auto"/>
          <w:szCs w:val="22"/>
        </w:rPr>
        <w:t xml:space="preserve">Por tanto, </w:t>
      </w:r>
      <w:r w:rsidR="00B10EC3" w:rsidRPr="00736BAD">
        <w:rPr>
          <w:rFonts w:ascii="Arial Narrow" w:hAnsi="Arial Narrow" w:cs="Arial"/>
          <w:color w:val="auto"/>
          <w:szCs w:val="22"/>
        </w:rPr>
        <w:t>se le solicita, en un plazo no mayor a tres (3) días hábiles</w:t>
      </w:r>
      <w:r w:rsidR="00EF7FC4" w:rsidRPr="00736BAD">
        <w:rPr>
          <w:rFonts w:ascii="Arial Narrow" w:hAnsi="Arial Narrow" w:cs="Arial"/>
          <w:color w:val="auto"/>
          <w:szCs w:val="22"/>
        </w:rPr>
        <w:t xml:space="preserve">, de publicado en el portal web del Gobierno Regional de Lambayeque, remitir al correo: </w:t>
      </w:r>
      <w:hyperlink r:id="rId12" w:history="1">
        <w:r w:rsidR="00EF7FC4" w:rsidRPr="00736BAD">
          <w:rPr>
            <w:rStyle w:val="Hipervnculo"/>
            <w:rFonts w:ascii="Arial Narrow" w:hAnsi="Arial Narrow" w:cs="Arial"/>
            <w:color w:val="auto"/>
            <w:szCs w:val="22"/>
            <w:lang w:val="pt-BR"/>
          </w:rPr>
          <w:t>logistica.aace@regionlambayeque.gob.pe</w:t>
        </w:r>
      </w:hyperlink>
      <w:r w:rsidR="00EF7FC4" w:rsidRPr="00736BAD">
        <w:rPr>
          <w:rFonts w:ascii="Arial Narrow" w:hAnsi="Arial Narrow" w:cs="Arial"/>
          <w:color w:val="auto"/>
          <w:szCs w:val="22"/>
          <w:lang w:val="pt-BR"/>
        </w:rPr>
        <w:t xml:space="preserve">, las consultas, comentários, </w:t>
      </w:r>
      <w:r w:rsidR="00D94EFF" w:rsidRPr="00736BAD">
        <w:rPr>
          <w:rFonts w:ascii="Arial Narrow" w:hAnsi="Arial Narrow" w:cs="Arial"/>
          <w:color w:val="auto"/>
          <w:szCs w:val="22"/>
          <w:lang w:val="pt-BR"/>
        </w:rPr>
        <w:t xml:space="preserve">y/o </w:t>
      </w:r>
      <w:r w:rsidR="005F334F" w:rsidRPr="00736BAD">
        <w:rPr>
          <w:rFonts w:ascii="Arial Narrow" w:hAnsi="Arial Narrow" w:cs="Arial"/>
          <w:color w:val="auto"/>
          <w:szCs w:val="22"/>
          <w:lang w:val="pt-BR"/>
        </w:rPr>
        <w:t>cuantia</w:t>
      </w:r>
      <w:r w:rsidR="00740F06" w:rsidRPr="00736BAD">
        <w:rPr>
          <w:rFonts w:ascii="Arial Narrow" w:hAnsi="Arial Narrow" w:cs="Arial"/>
          <w:color w:val="auto"/>
          <w:szCs w:val="22"/>
          <w:lang w:val="pt-BR"/>
        </w:rPr>
        <w:t xml:space="preserve"> según estrutura de costos, </w:t>
      </w:r>
      <w:r w:rsidR="00740F06" w:rsidRPr="00736BAD">
        <w:rPr>
          <w:rFonts w:ascii="Arial Narrow" w:hAnsi="Arial Narrow" w:cs="Arial"/>
          <w:color w:val="auto"/>
          <w:szCs w:val="22"/>
        </w:rPr>
        <w:t>a fin de continuar con las etapas posteriores de los actos preparatorios</w:t>
      </w:r>
    </w:p>
    <w:p w14:paraId="300E44CF" w14:textId="77777777" w:rsidR="00B10EC3" w:rsidRPr="00736BAD" w:rsidRDefault="00B10EC3" w:rsidP="00DE377B">
      <w:pPr>
        <w:widowControl w:val="0"/>
        <w:spacing w:after="0" w:line="240" w:lineRule="auto"/>
        <w:jc w:val="both"/>
        <w:rPr>
          <w:rFonts w:ascii="Arial Narrow" w:hAnsi="Arial Narrow" w:cs="Arial"/>
          <w:color w:val="auto"/>
          <w:szCs w:val="22"/>
        </w:rPr>
      </w:pPr>
    </w:p>
    <w:p w14:paraId="0970662A" w14:textId="09CC154B" w:rsidR="00740F06" w:rsidRDefault="00A953EE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  <w:r w:rsidRPr="00D42EDB">
        <w:rPr>
          <w:rFonts w:ascii="Arial Narrow" w:hAnsi="Arial Narrow" w:cs="Arial"/>
          <w:b/>
          <w:bCs/>
          <w:szCs w:val="22"/>
        </w:rPr>
        <w:t>Anexo N°1</w:t>
      </w:r>
      <w:r w:rsidR="000C1E6B" w:rsidRPr="004F0E26">
        <w:rPr>
          <w:rFonts w:ascii="Arial Narrow" w:hAnsi="Arial Narrow" w:cs="Arial"/>
          <w:szCs w:val="22"/>
        </w:rPr>
        <w:t xml:space="preserve"> </w:t>
      </w:r>
      <w:r w:rsidR="008F4003">
        <w:rPr>
          <w:rFonts w:ascii="Arial Narrow" w:hAnsi="Arial Narrow" w:cs="Arial"/>
          <w:szCs w:val="22"/>
        </w:rPr>
        <w:t>(CONSULTAS Y/O COMENTARIOS TÉCNICOS AL REQUERIMIENTO)</w:t>
      </w:r>
    </w:p>
    <w:p w14:paraId="7B5D0A2A" w14:textId="77777777" w:rsidR="00740F06" w:rsidRDefault="008F4003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  <w:r w:rsidRPr="00D42EDB">
        <w:rPr>
          <w:rFonts w:ascii="Arial Narrow" w:hAnsi="Arial Narrow" w:cs="Arial"/>
          <w:b/>
          <w:bCs/>
          <w:szCs w:val="22"/>
        </w:rPr>
        <w:t>Anexo N°2</w:t>
      </w:r>
      <w:r>
        <w:rPr>
          <w:rFonts w:ascii="Arial Narrow" w:hAnsi="Arial Narrow" w:cs="Arial"/>
          <w:szCs w:val="22"/>
        </w:rPr>
        <w:t xml:space="preserve"> (</w:t>
      </w:r>
      <w:r w:rsidR="00E51541" w:rsidRPr="00E51541">
        <w:rPr>
          <w:rFonts w:ascii="Arial Narrow" w:hAnsi="Arial Narrow" w:cs="Arial"/>
          <w:szCs w:val="22"/>
        </w:rPr>
        <w:t>PROPUESTAS DE FACTORES DE EVALUACIÓN</w:t>
      </w:r>
      <w:r>
        <w:rPr>
          <w:rFonts w:ascii="Arial Narrow" w:hAnsi="Arial Narrow" w:cs="Arial"/>
          <w:szCs w:val="22"/>
        </w:rPr>
        <w:t>)</w:t>
      </w:r>
    </w:p>
    <w:p w14:paraId="7FA75474" w14:textId="793F3B1F" w:rsidR="00DE377B" w:rsidRPr="004F0E26" w:rsidRDefault="00E51541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  <w:r w:rsidRPr="001F60A9">
        <w:rPr>
          <w:rFonts w:ascii="Arial Narrow" w:hAnsi="Arial Narrow" w:cs="Arial"/>
          <w:b/>
          <w:bCs/>
          <w:szCs w:val="22"/>
        </w:rPr>
        <w:t>Anexo N°3</w:t>
      </w:r>
      <w:r>
        <w:rPr>
          <w:rFonts w:ascii="Arial Narrow" w:hAnsi="Arial Narrow" w:cs="Arial"/>
          <w:szCs w:val="22"/>
        </w:rPr>
        <w:t xml:space="preserve"> (</w:t>
      </w:r>
      <w:r w:rsidR="00F51D98">
        <w:rPr>
          <w:rFonts w:ascii="Arial Narrow" w:hAnsi="Arial Narrow" w:cs="Arial"/>
          <w:szCs w:val="22"/>
        </w:rPr>
        <w:t>CUANTIA DE LA CONTRATACION</w:t>
      </w:r>
      <w:r>
        <w:rPr>
          <w:rFonts w:ascii="Arial Narrow" w:hAnsi="Arial Narrow" w:cs="Arial"/>
          <w:szCs w:val="22"/>
        </w:rPr>
        <w:t>)</w:t>
      </w:r>
      <w:r w:rsidR="008433DA">
        <w:rPr>
          <w:rFonts w:ascii="Arial Narrow" w:hAnsi="Arial Narrow" w:cs="Arial"/>
          <w:szCs w:val="22"/>
        </w:rPr>
        <w:t xml:space="preserve"> </w:t>
      </w:r>
    </w:p>
    <w:p w14:paraId="46A09E41" w14:textId="77777777" w:rsidR="004F0E26" w:rsidRDefault="004F0E2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69C111CA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6931DCC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70E42C90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495A657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36B29D36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180A25A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59531709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324508D5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2879F00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E442279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6930F3DB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4A6F3EC7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37D10EC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426E4B21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2359C3D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64CFE5A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5342AB0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596A17E1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154236C9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3266C1CB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506712A7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3B41044D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953D01F" w14:textId="77777777" w:rsidR="00740F06" w:rsidRDefault="00740F06" w:rsidP="00740F06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lastRenderedPageBreak/>
        <w:t>ANEXO N°1</w:t>
      </w:r>
    </w:p>
    <w:p w14:paraId="08431C8F" w14:textId="77777777" w:rsidR="00740F06" w:rsidRDefault="00740F06" w:rsidP="00740F06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33C87B1F" w14:textId="7D9A73A7" w:rsidR="00740F06" w:rsidRDefault="00740F06" w:rsidP="00740F06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  <w:r w:rsidRPr="00A953EE">
        <w:rPr>
          <w:rFonts w:ascii="Arial Narrow" w:hAnsi="Arial Narrow" w:cs="Arial"/>
          <w:b/>
          <w:szCs w:val="22"/>
          <w:lang w:val="es-ES"/>
        </w:rPr>
        <w:t>CONSULTAS Y/O COMENTARIOS TÉCNICOS AL REQUERIMIENTO</w:t>
      </w:r>
    </w:p>
    <w:p w14:paraId="13B4587F" w14:textId="77777777" w:rsidR="00740F06" w:rsidRPr="004F0E2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9"/>
        <w:gridCol w:w="267"/>
        <w:gridCol w:w="4836"/>
      </w:tblGrid>
      <w:tr w:rsidR="004F0E26" w:rsidRPr="004F0E26" w14:paraId="0094EBD8" w14:textId="77777777" w:rsidTr="00465E59">
        <w:trPr>
          <w:trHeight w:val="413"/>
        </w:trPr>
        <w:tc>
          <w:tcPr>
            <w:tcW w:w="3969" w:type="dxa"/>
            <w:tcBorders>
              <w:right w:val="nil"/>
            </w:tcBorders>
            <w:vAlign w:val="center"/>
          </w:tcPr>
          <w:p w14:paraId="64001C77" w14:textId="77777777" w:rsidR="004F0E26" w:rsidRPr="004F0E26" w:rsidRDefault="004F0E26" w:rsidP="004F0E26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Nombre, Denominación o Razón Social: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14:paraId="7350DF56" w14:textId="77777777" w:rsidR="004F0E26" w:rsidRPr="004F0E26" w:rsidRDefault="004F0E26" w:rsidP="004F0E26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</w:p>
        </w:tc>
      </w:tr>
      <w:tr w:rsidR="004F0E26" w:rsidRPr="004F0E26" w14:paraId="50D1CFDB" w14:textId="77777777" w:rsidTr="00465E59">
        <w:trPr>
          <w:trHeight w:val="419"/>
        </w:trPr>
        <w:tc>
          <w:tcPr>
            <w:tcW w:w="3969" w:type="dxa"/>
            <w:tcBorders>
              <w:bottom w:val="single" w:sz="4" w:space="0" w:color="auto"/>
              <w:right w:val="nil"/>
            </w:tcBorders>
            <w:vAlign w:val="center"/>
          </w:tcPr>
          <w:p w14:paraId="6C286BD9" w14:textId="77777777" w:rsidR="004F0E26" w:rsidRPr="004F0E26" w:rsidRDefault="004F0E26" w:rsidP="004F0E26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Domicilio Legal:</w:t>
            </w:r>
          </w:p>
        </w:tc>
        <w:tc>
          <w:tcPr>
            <w:tcW w:w="5103" w:type="dxa"/>
            <w:gridSpan w:val="2"/>
            <w:tcBorders>
              <w:left w:val="nil"/>
              <w:bottom w:val="single" w:sz="4" w:space="0" w:color="auto"/>
            </w:tcBorders>
          </w:tcPr>
          <w:p w14:paraId="65BE4E61" w14:textId="77777777" w:rsidR="004F0E26" w:rsidRPr="004F0E26" w:rsidRDefault="004F0E26" w:rsidP="004F0E26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</w:p>
        </w:tc>
      </w:tr>
      <w:tr w:rsidR="004F0E26" w:rsidRPr="004F0E26" w14:paraId="0C767015" w14:textId="77777777" w:rsidTr="00465E59">
        <w:trPr>
          <w:trHeight w:val="411"/>
        </w:trPr>
        <w:tc>
          <w:tcPr>
            <w:tcW w:w="4236" w:type="dxa"/>
            <w:gridSpan w:val="2"/>
            <w:tcBorders>
              <w:right w:val="single" w:sz="4" w:space="0" w:color="auto"/>
            </w:tcBorders>
            <w:vAlign w:val="center"/>
          </w:tcPr>
          <w:p w14:paraId="1C1FDEA0" w14:textId="77777777" w:rsidR="004F0E26" w:rsidRPr="004F0E26" w:rsidRDefault="004F0E26" w:rsidP="004F0E26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RUC:</w:t>
            </w:r>
          </w:p>
        </w:tc>
        <w:tc>
          <w:tcPr>
            <w:tcW w:w="4836" w:type="dxa"/>
            <w:tcBorders>
              <w:left w:val="single" w:sz="4" w:space="0" w:color="auto"/>
            </w:tcBorders>
            <w:vAlign w:val="center"/>
          </w:tcPr>
          <w:p w14:paraId="68833433" w14:textId="6F9E47DF" w:rsidR="004F0E26" w:rsidRPr="004F0E26" w:rsidRDefault="004F0E26" w:rsidP="004F0E26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Teléfono(s):</w:t>
            </w:r>
          </w:p>
        </w:tc>
      </w:tr>
      <w:tr w:rsidR="004F0E26" w:rsidRPr="004F0E26" w14:paraId="522FE1E8" w14:textId="77777777" w:rsidTr="00465E59">
        <w:trPr>
          <w:trHeight w:val="417"/>
        </w:trPr>
        <w:tc>
          <w:tcPr>
            <w:tcW w:w="9072" w:type="dxa"/>
            <w:gridSpan w:val="3"/>
            <w:vAlign w:val="center"/>
          </w:tcPr>
          <w:p w14:paraId="764863F7" w14:textId="77777777" w:rsidR="004F0E26" w:rsidRPr="004F0E26" w:rsidRDefault="004F0E26" w:rsidP="004F0E26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Correo electrónico:</w:t>
            </w:r>
          </w:p>
        </w:tc>
      </w:tr>
    </w:tbl>
    <w:p w14:paraId="3BCCAE92" w14:textId="77777777" w:rsidR="00A953EE" w:rsidRDefault="00A953EE">
      <w:pPr>
        <w:pStyle w:val="Prrafodelista"/>
        <w:widowControl w:val="0"/>
        <w:spacing w:after="0" w:line="240" w:lineRule="auto"/>
        <w:ind w:left="0"/>
        <w:jc w:val="both"/>
        <w:rPr>
          <w:rFonts w:ascii="Arial Narrow" w:hAnsi="Arial Narrow" w:cs="Arial"/>
          <w:b/>
          <w:szCs w:val="22"/>
        </w:rPr>
      </w:pP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5574"/>
        <w:gridCol w:w="1463"/>
        <w:gridCol w:w="1463"/>
      </w:tblGrid>
      <w:tr w:rsidR="00136D00" w:rsidRPr="004F0E26" w14:paraId="608A727B" w14:textId="77777777" w:rsidTr="00D94FD7">
        <w:trPr>
          <w:trHeight w:val="473"/>
        </w:trPr>
        <w:tc>
          <w:tcPr>
            <w:tcW w:w="561" w:type="dxa"/>
            <w:vAlign w:val="center"/>
          </w:tcPr>
          <w:p w14:paraId="2DFB1D19" w14:textId="0A66B431" w:rsidR="007E5AE0" w:rsidRPr="007E5AE0" w:rsidRDefault="007E5AE0" w:rsidP="007E5AE0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7E5AE0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N°</w:t>
            </w:r>
          </w:p>
        </w:tc>
        <w:tc>
          <w:tcPr>
            <w:tcW w:w="5574" w:type="dxa"/>
            <w:vAlign w:val="center"/>
          </w:tcPr>
          <w:p w14:paraId="1598035A" w14:textId="1AD30F49" w:rsidR="007E5AE0" w:rsidRPr="007E5AE0" w:rsidRDefault="007E5AE0" w:rsidP="007E5AE0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7E5AE0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DETALLE DE LA CONSULTA Y/O COMENTARIO</w:t>
            </w:r>
          </w:p>
        </w:tc>
        <w:tc>
          <w:tcPr>
            <w:tcW w:w="1463" w:type="dxa"/>
            <w:vAlign w:val="center"/>
          </w:tcPr>
          <w:p w14:paraId="03C5612D" w14:textId="16515CC0" w:rsidR="007E5AE0" w:rsidRPr="007E5AE0" w:rsidRDefault="007E5AE0" w:rsidP="007E5AE0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7E5AE0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NUMERAL DEL REQUERIMIENTO</w:t>
            </w:r>
          </w:p>
        </w:tc>
        <w:tc>
          <w:tcPr>
            <w:tcW w:w="1463" w:type="dxa"/>
            <w:vAlign w:val="center"/>
          </w:tcPr>
          <w:p w14:paraId="462DA7C8" w14:textId="030AAEA1" w:rsidR="007E5AE0" w:rsidRPr="007E5AE0" w:rsidRDefault="007E5AE0" w:rsidP="007E5AE0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7E5AE0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PÁGINA DEL REQUERIMIENTO</w:t>
            </w:r>
          </w:p>
        </w:tc>
      </w:tr>
      <w:tr w:rsidR="00136D00" w:rsidRPr="004F0E26" w14:paraId="6A54FC54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3A56B5D2" w14:textId="31FF6A96" w:rsidR="007E5AE0" w:rsidRPr="00612D27" w:rsidRDefault="007E5AE0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612D27">
              <w:rPr>
                <w:rFonts w:ascii="Arial Narrow" w:hAnsi="Arial Narrow" w:cs="Arial"/>
                <w:sz w:val="20"/>
                <w:lang w:val="es-ES"/>
              </w:rPr>
              <w:t>1</w:t>
            </w:r>
          </w:p>
        </w:tc>
        <w:tc>
          <w:tcPr>
            <w:tcW w:w="5574" w:type="dxa"/>
          </w:tcPr>
          <w:p w14:paraId="2B8A0AAA" w14:textId="483AC583" w:rsidR="007E5AE0" w:rsidRPr="00612D27" w:rsidRDefault="007E5AE0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69C7D946" w14:textId="77777777" w:rsidR="007E5AE0" w:rsidRPr="00612D27" w:rsidRDefault="007E5AE0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32E73124" w14:textId="77777777" w:rsidR="007E5AE0" w:rsidRPr="00612D27" w:rsidRDefault="007E5AE0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261C0A" w:rsidRPr="004F0E26" w14:paraId="64AE1201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52D52569" w14:textId="04F5A003" w:rsidR="00261C0A" w:rsidRPr="00612D27" w:rsidRDefault="00261C0A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612D27">
              <w:rPr>
                <w:rFonts w:ascii="Arial Narrow" w:hAnsi="Arial Narrow" w:cs="Arial"/>
                <w:sz w:val="20"/>
                <w:lang w:val="es-ES"/>
              </w:rPr>
              <w:t>2</w:t>
            </w:r>
          </w:p>
        </w:tc>
        <w:tc>
          <w:tcPr>
            <w:tcW w:w="5574" w:type="dxa"/>
          </w:tcPr>
          <w:p w14:paraId="56091418" w14:textId="77777777" w:rsidR="00261C0A" w:rsidRPr="00612D27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3554CC96" w14:textId="77777777" w:rsidR="00261C0A" w:rsidRPr="00612D27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1139779A" w14:textId="77777777" w:rsidR="00261C0A" w:rsidRPr="00612D27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261C0A" w:rsidRPr="004F0E26" w14:paraId="0BA7BFAD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7AD9B62B" w14:textId="5E0838ED" w:rsidR="00261C0A" w:rsidRPr="00612D27" w:rsidRDefault="00261C0A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612D27">
              <w:rPr>
                <w:rFonts w:ascii="Arial Narrow" w:hAnsi="Arial Narrow" w:cs="Arial"/>
                <w:sz w:val="20"/>
                <w:lang w:val="es-ES"/>
              </w:rPr>
              <w:t>3</w:t>
            </w:r>
          </w:p>
        </w:tc>
        <w:tc>
          <w:tcPr>
            <w:tcW w:w="5574" w:type="dxa"/>
          </w:tcPr>
          <w:p w14:paraId="0D2E96DF" w14:textId="77777777" w:rsidR="00261C0A" w:rsidRPr="00612D27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4F5E973E" w14:textId="77777777" w:rsidR="00261C0A" w:rsidRPr="00612D27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7ADD0222" w14:textId="77777777" w:rsidR="00261C0A" w:rsidRPr="00612D27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4F0E26" w14:paraId="783BD7E2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0ACF046F" w14:textId="2AD5EC6B" w:rsidR="00740F06" w:rsidRPr="00612D2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4</w:t>
            </w:r>
          </w:p>
        </w:tc>
        <w:tc>
          <w:tcPr>
            <w:tcW w:w="5574" w:type="dxa"/>
          </w:tcPr>
          <w:p w14:paraId="42E9D6D6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1FE3B8A5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7E2F50CE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4F0E26" w14:paraId="7A6ED2DF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50FC8793" w14:textId="6BDB8D53" w:rsidR="00740F06" w:rsidRPr="00612D2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5</w:t>
            </w:r>
          </w:p>
        </w:tc>
        <w:tc>
          <w:tcPr>
            <w:tcW w:w="5574" w:type="dxa"/>
          </w:tcPr>
          <w:p w14:paraId="02E9F34A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64270C09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4905B147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4F0E26" w14:paraId="6892F219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1E185FF4" w14:textId="60C99BCA" w:rsidR="00740F06" w:rsidRPr="00612D2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6</w:t>
            </w:r>
          </w:p>
        </w:tc>
        <w:tc>
          <w:tcPr>
            <w:tcW w:w="5574" w:type="dxa"/>
          </w:tcPr>
          <w:p w14:paraId="2825DFD8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500930E4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0BA5895A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4F0E26" w14:paraId="106D1ADE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725D6159" w14:textId="316A914A" w:rsidR="00740F06" w:rsidRPr="00612D2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7</w:t>
            </w:r>
          </w:p>
        </w:tc>
        <w:tc>
          <w:tcPr>
            <w:tcW w:w="5574" w:type="dxa"/>
          </w:tcPr>
          <w:p w14:paraId="036C89B9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75EC3161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012F58C4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4F0E26" w14:paraId="266390B9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606EB8ED" w14:textId="605495DA" w:rsidR="00740F06" w:rsidRPr="00612D2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8</w:t>
            </w:r>
          </w:p>
        </w:tc>
        <w:tc>
          <w:tcPr>
            <w:tcW w:w="5574" w:type="dxa"/>
          </w:tcPr>
          <w:p w14:paraId="12B94C45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69AFB1B4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144140E7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4F0E26" w14:paraId="4D50FF95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35B1BA0B" w14:textId="2805C176" w:rsidR="00740F06" w:rsidRPr="00612D2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9</w:t>
            </w:r>
          </w:p>
        </w:tc>
        <w:tc>
          <w:tcPr>
            <w:tcW w:w="5574" w:type="dxa"/>
          </w:tcPr>
          <w:p w14:paraId="7E3AF85B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3756BC63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1585E939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4F0E26" w14:paraId="7BA54340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4E186D47" w14:textId="243AF2ED" w:rsidR="00740F06" w:rsidRPr="00612D2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1o</w:t>
            </w:r>
          </w:p>
        </w:tc>
        <w:tc>
          <w:tcPr>
            <w:tcW w:w="5574" w:type="dxa"/>
          </w:tcPr>
          <w:p w14:paraId="1A251908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1C3E1263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14542893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8D3CDA" w:rsidRPr="004F0E26" w14:paraId="7C5789FB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0EC91EC2" w14:textId="5F665528" w:rsidR="008D3CDA" w:rsidRPr="00612D27" w:rsidRDefault="008D3CDA" w:rsidP="008D3CD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612D27">
              <w:rPr>
                <w:rFonts w:ascii="Arial Narrow" w:hAnsi="Arial Narrow" w:cs="Arial"/>
                <w:sz w:val="20"/>
                <w:lang w:val="es-ES"/>
              </w:rPr>
              <w:t>[…]</w:t>
            </w:r>
          </w:p>
        </w:tc>
        <w:tc>
          <w:tcPr>
            <w:tcW w:w="5574" w:type="dxa"/>
          </w:tcPr>
          <w:p w14:paraId="54ADA702" w14:textId="77777777" w:rsidR="008D3CDA" w:rsidRPr="00612D27" w:rsidRDefault="008D3CDA" w:rsidP="008D3CDA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24ECC9DA" w14:textId="77777777" w:rsidR="008D3CDA" w:rsidRPr="00612D27" w:rsidRDefault="008D3CDA" w:rsidP="008D3CDA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2B0866AB" w14:textId="77777777" w:rsidR="008D3CDA" w:rsidRPr="00612D27" w:rsidRDefault="008D3CDA" w:rsidP="008D3CDA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</w:tbl>
    <w:p w14:paraId="1C0B0212" w14:textId="77777777" w:rsidR="007735C4" w:rsidRDefault="007735C4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7319A807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9F71AA4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44567A55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050AB808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auto"/>
          <w:sz w:val="20"/>
        </w:rPr>
      </w:pPr>
      <w:r w:rsidRPr="00E76931">
        <w:rPr>
          <w:rFonts w:ascii="Arial" w:hAnsi="Arial" w:cs="Arial"/>
          <w:iCs/>
          <w:color w:val="auto"/>
          <w:sz w:val="20"/>
        </w:rPr>
        <w:t>[CONSIGNAR CIUDAD Y FECHA]</w:t>
      </w:r>
    </w:p>
    <w:p w14:paraId="0742AD14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23F68526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435ED513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282124AD" w14:textId="77777777" w:rsidR="00740F06" w:rsidRPr="00CD5328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88D478" w14:textId="77777777" w:rsidR="00740F06" w:rsidRPr="00CD5328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33050036" w14:textId="77777777" w:rsidR="00740F06" w:rsidRPr="00CD5328" w:rsidRDefault="00740F06" w:rsidP="00740F06">
      <w:pPr>
        <w:widowControl w:val="0"/>
        <w:spacing w:after="0" w:line="240" w:lineRule="auto"/>
        <w:ind w:right="-1"/>
        <w:jc w:val="center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……..........................................................</w:t>
      </w:r>
    </w:p>
    <w:p w14:paraId="3553EF7B" w14:textId="77777777" w:rsidR="00740F06" w:rsidRDefault="00740F06" w:rsidP="00740F06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CD5328">
        <w:rPr>
          <w:rFonts w:ascii="Arial" w:hAnsi="Arial" w:cs="Arial"/>
          <w:b/>
          <w:sz w:val="20"/>
        </w:rPr>
        <w:t>Firma, Nombres y Apellidos</w:t>
      </w:r>
    </w:p>
    <w:p w14:paraId="491FF8B5" w14:textId="37BEFF46" w:rsidR="00740F06" w:rsidRPr="00CD5328" w:rsidRDefault="00740F06" w:rsidP="00740F06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CD5328">
        <w:rPr>
          <w:rFonts w:ascii="Arial" w:hAnsi="Arial" w:cs="Arial"/>
          <w:b/>
          <w:sz w:val="20"/>
        </w:rPr>
        <w:t>Representante legal</w:t>
      </w:r>
    </w:p>
    <w:p w14:paraId="6A95169C" w14:textId="77777777" w:rsidR="00740F06" w:rsidRDefault="00740F06" w:rsidP="00740F06">
      <w:pPr>
        <w:pStyle w:val="Textoindependiente"/>
        <w:widowControl w:val="0"/>
        <w:spacing w:after="0" w:line="240" w:lineRule="auto"/>
        <w:jc w:val="center"/>
        <w:rPr>
          <w:rFonts w:ascii="Arial" w:hAnsi="Arial" w:cs="Arial"/>
          <w:b/>
          <w:lang w:val="es-PE"/>
        </w:rPr>
      </w:pPr>
    </w:p>
    <w:p w14:paraId="74915D39" w14:textId="77777777" w:rsidR="00740F06" w:rsidRDefault="00740F06" w:rsidP="00740F06">
      <w:pPr>
        <w:spacing w:after="0" w:line="240" w:lineRule="auto"/>
        <w:rPr>
          <w:rFonts w:ascii="Arial" w:hAnsi="Arial" w:cs="Arial"/>
          <w:b/>
        </w:rPr>
      </w:pPr>
    </w:p>
    <w:p w14:paraId="42BBAE87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75E21DE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584ECAF4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0AC465BA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4D79257C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02A15382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530E1E0A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17C3463A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B185E09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7BD58C92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7AEF881D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5650E33D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13A5C6D5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77A9936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334D2F7E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380D9D2A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448E9D4" w14:textId="1C3F1EC5" w:rsidR="00740F06" w:rsidRDefault="0018378E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>ANEXO N°2</w:t>
      </w:r>
    </w:p>
    <w:p w14:paraId="65D7C2F1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  <w:lang w:val="es-ES"/>
        </w:rPr>
      </w:pPr>
    </w:p>
    <w:p w14:paraId="233E08B8" w14:textId="3F686DCB" w:rsidR="0018378E" w:rsidRDefault="0018378E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  <w:lang w:val="es-ES"/>
        </w:rPr>
      </w:pPr>
      <w:r>
        <w:rPr>
          <w:rFonts w:ascii="Arial Narrow" w:hAnsi="Arial Narrow" w:cs="Arial"/>
          <w:b/>
          <w:szCs w:val="22"/>
          <w:lang w:val="es-ES"/>
        </w:rPr>
        <w:t>PROPUESTAS DE FACTORES DE EVALUACIÓN</w:t>
      </w:r>
    </w:p>
    <w:p w14:paraId="6BA4C54D" w14:textId="77777777" w:rsidR="00F33E57" w:rsidRDefault="00F33E57" w:rsidP="0018378E">
      <w:pPr>
        <w:pStyle w:val="Prrafodelista"/>
        <w:widowControl w:val="0"/>
        <w:spacing w:after="0" w:line="240" w:lineRule="auto"/>
        <w:ind w:left="0"/>
        <w:rPr>
          <w:rFonts w:ascii="Arial Narrow" w:hAnsi="Arial Narrow" w:cs="Arial"/>
          <w:bCs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9"/>
        <w:gridCol w:w="267"/>
        <w:gridCol w:w="4836"/>
      </w:tblGrid>
      <w:tr w:rsidR="00740F06" w:rsidRPr="004F0E26" w14:paraId="139580A5" w14:textId="77777777" w:rsidTr="00233698">
        <w:trPr>
          <w:trHeight w:val="413"/>
        </w:trPr>
        <w:tc>
          <w:tcPr>
            <w:tcW w:w="3969" w:type="dxa"/>
            <w:tcBorders>
              <w:right w:val="nil"/>
            </w:tcBorders>
            <w:vAlign w:val="center"/>
          </w:tcPr>
          <w:p w14:paraId="37B66A37" w14:textId="77777777" w:rsidR="00740F06" w:rsidRPr="004F0E26" w:rsidRDefault="00740F06" w:rsidP="00233698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Nombre, Denominación o Razón Social: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14:paraId="6C1598D8" w14:textId="77777777" w:rsidR="00740F06" w:rsidRPr="004F0E26" w:rsidRDefault="00740F06" w:rsidP="00233698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</w:p>
        </w:tc>
      </w:tr>
      <w:tr w:rsidR="00740F06" w:rsidRPr="004F0E26" w14:paraId="7A35DB3C" w14:textId="77777777" w:rsidTr="00233698">
        <w:trPr>
          <w:trHeight w:val="419"/>
        </w:trPr>
        <w:tc>
          <w:tcPr>
            <w:tcW w:w="3969" w:type="dxa"/>
            <w:tcBorders>
              <w:bottom w:val="single" w:sz="4" w:space="0" w:color="auto"/>
              <w:right w:val="nil"/>
            </w:tcBorders>
            <w:vAlign w:val="center"/>
          </w:tcPr>
          <w:p w14:paraId="6974FC40" w14:textId="77777777" w:rsidR="00740F06" w:rsidRPr="004F0E26" w:rsidRDefault="00740F06" w:rsidP="00233698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Domicilio Legal:</w:t>
            </w:r>
          </w:p>
        </w:tc>
        <w:tc>
          <w:tcPr>
            <w:tcW w:w="5103" w:type="dxa"/>
            <w:gridSpan w:val="2"/>
            <w:tcBorders>
              <w:left w:val="nil"/>
              <w:bottom w:val="single" w:sz="4" w:space="0" w:color="auto"/>
            </w:tcBorders>
          </w:tcPr>
          <w:p w14:paraId="47FE19F0" w14:textId="77777777" w:rsidR="00740F06" w:rsidRPr="004F0E26" w:rsidRDefault="00740F06" w:rsidP="00233698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</w:p>
        </w:tc>
      </w:tr>
      <w:tr w:rsidR="00740F06" w:rsidRPr="004F0E26" w14:paraId="65CDD45A" w14:textId="77777777" w:rsidTr="00233698">
        <w:trPr>
          <w:trHeight w:val="411"/>
        </w:trPr>
        <w:tc>
          <w:tcPr>
            <w:tcW w:w="4236" w:type="dxa"/>
            <w:gridSpan w:val="2"/>
            <w:tcBorders>
              <w:right w:val="single" w:sz="4" w:space="0" w:color="auto"/>
            </w:tcBorders>
            <w:vAlign w:val="center"/>
          </w:tcPr>
          <w:p w14:paraId="7F287ED6" w14:textId="77777777" w:rsidR="00740F06" w:rsidRPr="004F0E26" w:rsidRDefault="00740F06" w:rsidP="00233698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RUC:</w:t>
            </w:r>
          </w:p>
        </w:tc>
        <w:tc>
          <w:tcPr>
            <w:tcW w:w="4836" w:type="dxa"/>
            <w:tcBorders>
              <w:left w:val="single" w:sz="4" w:space="0" w:color="auto"/>
            </w:tcBorders>
            <w:vAlign w:val="center"/>
          </w:tcPr>
          <w:p w14:paraId="4F96C343" w14:textId="77777777" w:rsidR="00740F06" w:rsidRPr="004F0E26" w:rsidRDefault="00740F06" w:rsidP="00233698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Teléfono(s):</w:t>
            </w:r>
          </w:p>
        </w:tc>
      </w:tr>
      <w:tr w:rsidR="00740F06" w:rsidRPr="004F0E26" w14:paraId="714A7540" w14:textId="77777777" w:rsidTr="00233698">
        <w:trPr>
          <w:trHeight w:val="417"/>
        </w:trPr>
        <w:tc>
          <w:tcPr>
            <w:tcW w:w="9072" w:type="dxa"/>
            <w:gridSpan w:val="3"/>
            <w:vAlign w:val="center"/>
          </w:tcPr>
          <w:p w14:paraId="245879EE" w14:textId="77777777" w:rsidR="00740F06" w:rsidRPr="004F0E26" w:rsidRDefault="00740F06" w:rsidP="00233698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Correo electrónico:</w:t>
            </w:r>
          </w:p>
        </w:tc>
      </w:tr>
    </w:tbl>
    <w:p w14:paraId="0404657F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rPr>
          <w:rFonts w:ascii="Arial Narrow" w:hAnsi="Arial Narrow" w:cs="Arial"/>
          <w:bCs/>
          <w:szCs w:val="22"/>
        </w:rPr>
      </w:pPr>
    </w:p>
    <w:p w14:paraId="1D274B48" w14:textId="7BB258C5" w:rsidR="0018378E" w:rsidRDefault="00F33E57" w:rsidP="0018378E">
      <w:pPr>
        <w:pStyle w:val="Prrafodelista"/>
        <w:widowControl w:val="0"/>
        <w:spacing w:after="0" w:line="240" w:lineRule="auto"/>
        <w:ind w:left="0"/>
        <w:rPr>
          <w:rFonts w:ascii="Arial Narrow" w:hAnsi="Arial Narrow" w:cs="Arial"/>
          <w:bCs/>
          <w:szCs w:val="22"/>
        </w:rPr>
      </w:pPr>
      <w:r>
        <w:rPr>
          <w:rFonts w:ascii="Arial Narrow" w:hAnsi="Arial Narrow" w:cs="Arial"/>
          <w:bCs/>
          <w:szCs w:val="22"/>
        </w:rPr>
        <w:t>Si tuviera que elegir los factores de evaluación ¿</w:t>
      </w:r>
      <w:r w:rsidR="00DD7165">
        <w:rPr>
          <w:rFonts w:ascii="Arial Narrow" w:hAnsi="Arial Narrow" w:cs="Arial"/>
          <w:bCs/>
          <w:szCs w:val="22"/>
        </w:rPr>
        <w:t>Con q</w:t>
      </w:r>
      <w:r>
        <w:rPr>
          <w:rFonts w:ascii="Arial Narrow" w:hAnsi="Arial Narrow" w:cs="Arial"/>
          <w:bCs/>
          <w:szCs w:val="22"/>
        </w:rPr>
        <w:t>ué factores cumpliría?</w:t>
      </w:r>
    </w:p>
    <w:p w14:paraId="2B33600D" w14:textId="77777777" w:rsidR="00F33E57" w:rsidRPr="0018378E" w:rsidRDefault="00F33E57" w:rsidP="0018378E">
      <w:pPr>
        <w:pStyle w:val="Prrafodelista"/>
        <w:widowControl w:val="0"/>
        <w:spacing w:after="0" w:line="240" w:lineRule="auto"/>
        <w:ind w:left="0"/>
        <w:rPr>
          <w:rFonts w:ascii="Arial Narrow" w:hAnsi="Arial Narrow" w:cs="Arial"/>
          <w:bCs/>
          <w:szCs w:val="22"/>
        </w:rPr>
      </w:pP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7089"/>
        <w:gridCol w:w="709"/>
        <w:gridCol w:w="702"/>
      </w:tblGrid>
      <w:tr w:rsidR="0018378E" w:rsidRPr="004F0E26" w14:paraId="0389CDC4" w14:textId="77777777" w:rsidTr="001675EF">
        <w:trPr>
          <w:trHeight w:val="233"/>
        </w:trPr>
        <w:tc>
          <w:tcPr>
            <w:tcW w:w="561" w:type="dxa"/>
            <w:vMerge w:val="restart"/>
            <w:vAlign w:val="center"/>
          </w:tcPr>
          <w:p w14:paraId="7144781F" w14:textId="77777777" w:rsidR="0018378E" w:rsidRPr="007E5AE0" w:rsidRDefault="0018378E" w:rsidP="00202A94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7E5AE0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N°</w:t>
            </w:r>
          </w:p>
        </w:tc>
        <w:tc>
          <w:tcPr>
            <w:tcW w:w="7089" w:type="dxa"/>
            <w:vMerge w:val="restart"/>
            <w:vAlign w:val="center"/>
          </w:tcPr>
          <w:p w14:paraId="6AC12E40" w14:textId="0F5DD626" w:rsidR="0018378E" w:rsidRPr="007E5AE0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FACTORES DE EVALUACIÓN</w:t>
            </w:r>
          </w:p>
        </w:tc>
        <w:tc>
          <w:tcPr>
            <w:tcW w:w="1411" w:type="dxa"/>
            <w:gridSpan w:val="2"/>
            <w:vAlign w:val="center"/>
          </w:tcPr>
          <w:p w14:paraId="0EE1B282" w14:textId="148D8FCC" w:rsidR="0018378E" w:rsidRPr="007E5AE0" w:rsidRDefault="0018378E" w:rsidP="00202A94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MARCAR (X)</w:t>
            </w:r>
          </w:p>
        </w:tc>
      </w:tr>
      <w:tr w:rsidR="0018378E" w:rsidRPr="004F0E26" w14:paraId="33EBF27D" w14:textId="77777777" w:rsidTr="001675EF">
        <w:trPr>
          <w:trHeight w:val="137"/>
        </w:trPr>
        <w:tc>
          <w:tcPr>
            <w:tcW w:w="561" w:type="dxa"/>
            <w:vMerge/>
            <w:vAlign w:val="center"/>
          </w:tcPr>
          <w:p w14:paraId="484F9346" w14:textId="77777777" w:rsidR="0018378E" w:rsidRPr="007E5AE0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089" w:type="dxa"/>
            <w:vMerge/>
            <w:vAlign w:val="center"/>
          </w:tcPr>
          <w:p w14:paraId="2FD1CCE2" w14:textId="77777777" w:rsidR="0018378E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1EADB586" w14:textId="15D0B6BE" w:rsidR="0018378E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SI</w:t>
            </w:r>
          </w:p>
        </w:tc>
        <w:tc>
          <w:tcPr>
            <w:tcW w:w="702" w:type="dxa"/>
            <w:vAlign w:val="center"/>
          </w:tcPr>
          <w:p w14:paraId="09198ABC" w14:textId="02FF501F" w:rsidR="0018378E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NO</w:t>
            </w:r>
          </w:p>
        </w:tc>
      </w:tr>
      <w:tr w:rsidR="0018378E" w:rsidRPr="004F0E26" w14:paraId="13239B4F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58A795F1" w14:textId="77777777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1</w:t>
            </w:r>
          </w:p>
        </w:tc>
        <w:tc>
          <w:tcPr>
            <w:tcW w:w="7089" w:type="dxa"/>
            <w:vAlign w:val="center"/>
          </w:tcPr>
          <w:p w14:paraId="3030322B" w14:textId="5C7B2FC0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EXPERIENCIA DEL PERSONAL CLAVE</w:t>
            </w:r>
          </w:p>
        </w:tc>
        <w:tc>
          <w:tcPr>
            <w:tcW w:w="709" w:type="dxa"/>
          </w:tcPr>
          <w:p w14:paraId="44015983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02D3D1C8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4D52B691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44751847" w14:textId="7589DA03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2</w:t>
            </w:r>
          </w:p>
        </w:tc>
        <w:tc>
          <w:tcPr>
            <w:tcW w:w="7089" w:type="dxa"/>
            <w:vAlign w:val="center"/>
          </w:tcPr>
          <w:p w14:paraId="5B313B1A" w14:textId="7EF4D1DD" w:rsidR="0018378E" w:rsidRPr="00C67317" w:rsidRDefault="00466881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</w:rPr>
              <w:t>PLAZO DE PRESTACION DEL SERVICIO</w:t>
            </w:r>
          </w:p>
        </w:tc>
        <w:tc>
          <w:tcPr>
            <w:tcW w:w="709" w:type="dxa"/>
          </w:tcPr>
          <w:p w14:paraId="0AB53016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64027516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1FD1BEAC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71542070" w14:textId="447D9BED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3</w:t>
            </w:r>
          </w:p>
        </w:tc>
        <w:tc>
          <w:tcPr>
            <w:tcW w:w="7089" w:type="dxa"/>
            <w:vAlign w:val="center"/>
          </w:tcPr>
          <w:p w14:paraId="436D53AF" w14:textId="1DFBBDDF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 xml:space="preserve">SOSTENIBILIDAD </w:t>
            </w:r>
            <w:r w:rsidR="00466881">
              <w:rPr>
                <w:rFonts w:ascii="Arial Narrow" w:hAnsi="Arial Narrow" w:cs="Arial"/>
                <w:sz w:val="20"/>
                <w:lang w:val="es-ES"/>
              </w:rPr>
              <w:t>ECONOMICA</w:t>
            </w:r>
          </w:p>
        </w:tc>
        <w:tc>
          <w:tcPr>
            <w:tcW w:w="709" w:type="dxa"/>
          </w:tcPr>
          <w:p w14:paraId="54304919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5B712CD5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2E79C4DB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4AEC1307" w14:textId="21D3B03C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4</w:t>
            </w:r>
          </w:p>
        </w:tc>
        <w:tc>
          <w:tcPr>
            <w:tcW w:w="7089" w:type="dxa"/>
            <w:vAlign w:val="center"/>
          </w:tcPr>
          <w:p w14:paraId="5DA2E176" w14:textId="62594ACA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</w:rPr>
              <w:t>SOSTENIBILIDAD SOCIAL</w:t>
            </w:r>
          </w:p>
        </w:tc>
        <w:tc>
          <w:tcPr>
            <w:tcW w:w="709" w:type="dxa"/>
          </w:tcPr>
          <w:p w14:paraId="4CB0579D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241E0385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4B07841E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750B30DF" w14:textId="511CBF2B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5</w:t>
            </w:r>
          </w:p>
        </w:tc>
        <w:tc>
          <w:tcPr>
            <w:tcW w:w="7089" w:type="dxa"/>
            <w:vAlign w:val="center"/>
          </w:tcPr>
          <w:p w14:paraId="495EDCF0" w14:textId="37C60E89" w:rsidR="0018378E" w:rsidRPr="00C67317" w:rsidRDefault="00466881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SOSTENIBILIDAD AMBIENTAL</w:t>
            </w:r>
          </w:p>
        </w:tc>
        <w:tc>
          <w:tcPr>
            <w:tcW w:w="709" w:type="dxa"/>
          </w:tcPr>
          <w:p w14:paraId="574EBBD4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0288894A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466881" w:rsidRPr="004F0E26" w14:paraId="75E54453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1253EB1D" w14:textId="56DEB880" w:rsidR="00466881" w:rsidRPr="00C67317" w:rsidRDefault="00466881" w:rsidP="00466881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6</w:t>
            </w:r>
          </w:p>
        </w:tc>
        <w:tc>
          <w:tcPr>
            <w:tcW w:w="7089" w:type="dxa"/>
            <w:vAlign w:val="center"/>
          </w:tcPr>
          <w:p w14:paraId="386F81A4" w14:textId="43C591B6" w:rsidR="00466881" w:rsidRPr="00C67317" w:rsidRDefault="00466881" w:rsidP="00466881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eastAsia="es-ES"/>
              </w:rPr>
              <w:t>INTEGRIDAD EN LA CONTRATACION PÚBLICA</w:t>
            </w:r>
          </w:p>
        </w:tc>
        <w:tc>
          <w:tcPr>
            <w:tcW w:w="709" w:type="dxa"/>
          </w:tcPr>
          <w:p w14:paraId="28CD53B6" w14:textId="77777777" w:rsidR="00466881" w:rsidRPr="0018378E" w:rsidRDefault="00466881" w:rsidP="00466881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68112C81" w14:textId="77777777" w:rsidR="00466881" w:rsidRPr="0018378E" w:rsidRDefault="00466881" w:rsidP="00466881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466881" w:rsidRPr="004F0E26" w14:paraId="271F4984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2F1C798A" w14:textId="3958E536" w:rsidR="00466881" w:rsidRPr="00C67317" w:rsidRDefault="00466881" w:rsidP="00466881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7</w:t>
            </w:r>
          </w:p>
        </w:tc>
        <w:tc>
          <w:tcPr>
            <w:tcW w:w="7089" w:type="dxa"/>
            <w:vAlign w:val="center"/>
          </w:tcPr>
          <w:p w14:paraId="726F78EC" w14:textId="0E768458" w:rsidR="00466881" w:rsidRPr="00C67317" w:rsidRDefault="00466881" w:rsidP="00466881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GARANTIA COMERCIAL DE POSTOR</w:t>
            </w:r>
          </w:p>
        </w:tc>
        <w:tc>
          <w:tcPr>
            <w:tcW w:w="709" w:type="dxa"/>
          </w:tcPr>
          <w:p w14:paraId="397EF51D" w14:textId="77777777" w:rsidR="00466881" w:rsidRPr="0018378E" w:rsidRDefault="00466881" w:rsidP="00466881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568E2B48" w14:textId="77777777" w:rsidR="00466881" w:rsidRPr="0018378E" w:rsidRDefault="00466881" w:rsidP="00466881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466881" w:rsidRPr="004F0E26" w14:paraId="6F10F08C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6D92FBF0" w14:textId="225E12E0" w:rsidR="00466881" w:rsidRPr="00C67317" w:rsidRDefault="00466881" w:rsidP="00466881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8</w:t>
            </w:r>
          </w:p>
        </w:tc>
        <w:tc>
          <w:tcPr>
            <w:tcW w:w="7089" w:type="dxa"/>
            <w:vAlign w:val="center"/>
          </w:tcPr>
          <w:p w14:paraId="3AD81096" w14:textId="6F12CA8C" w:rsidR="00466881" w:rsidRPr="00C67317" w:rsidRDefault="00466881" w:rsidP="00466881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eastAsia="es-ES"/>
              </w:rPr>
              <w:t>CAPACITACION AL PERSONAL DE LA ENTIDAD CONTRATANTE</w:t>
            </w:r>
          </w:p>
        </w:tc>
        <w:tc>
          <w:tcPr>
            <w:tcW w:w="709" w:type="dxa"/>
          </w:tcPr>
          <w:p w14:paraId="0E0121A3" w14:textId="77777777" w:rsidR="00466881" w:rsidRPr="0018378E" w:rsidRDefault="00466881" w:rsidP="00466881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5C742734" w14:textId="77777777" w:rsidR="00466881" w:rsidRPr="0018378E" w:rsidRDefault="00466881" w:rsidP="00466881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466881" w:rsidRPr="004F0E26" w14:paraId="198ADBAB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01D07C0B" w14:textId="0E06CF14" w:rsidR="00466881" w:rsidRPr="00C67317" w:rsidRDefault="00466881" w:rsidP="00466881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9</w:t>
            </w:r>
          </w:p>
        </w:tc>
        <w:tc>
          <w:tcPr>
            <w:tcW w:w="7089" w:type="dxa"/>
            <w:vAlign w:val="center"/>
          </w:tcPr>
          <w:p w14:paraId="3633555D" w14:textId="5FF2B90A" w:rsidR="00466881" w:rsidRPr="00C67317" w:rsidRDefault="00466881" w:rsidP="00466881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eastAsia="es-ES"/>
              </w:rPr>
              <w:t>MEJORA A LOS TERMINOS DE REFERENCIA</w:t>
            </w:r>
          </w:p>
        </w:tc>
        <w:tc>
          <w:tcPr>
            <w:tcW w:w="709" w:type="dxa"/>
          </w:tcPr>
          <w:p w14:paraId="6A5EA06F" w14:textId="77777777" w:rsidR="00466881" w:rsidRPr="0018378E" w:rsidRDefault="00466881" w:rsidP="00466881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4B3DB663" w14:textId="77777777" w:rsidR="00466881" w:rsidRPr="0018378E" w:rsidRDefault="00466881" w:rsidP="00466881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466881" w:rsidRPr="004F0E26" w14:paraId="0EB5F522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5076F256" w14:textId="415D25B6" w:rsidR="00466881" w:rsidRPr="00C67317" w:rsidRDefault="00466881" w:rsidP="00466881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10</w:t>
            </w:r>
          </w:p>
        </w:tc>
        <w:tc>
          <w:tcPr>
            <w:tcW w:w="7089" w:type="dxa"/>
            <w:vAlign w:val="center"/>
          </w:tcPr>
          <w:p w14:paraId="7E3BBE15" w14:textId="4331FB31" w:rsidR="00466881" w:rsidRPr="00C67317" w:rsidRDefault="00466881" w:rsidP="00466881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eastAsia="es-ES"/>
              </w:rPr>
              <w:t xml:space="preserve">SISTEMA DE </w:t>
            </w:r>
            <w:r w:rsidRPr="00C67317">
              <w:rPr>
                <w:rFonts w:ascii="Arial Narrow" w:hAnsi="Arial Narrow" w:cs="Arial"/>
                <w:sz w:val="20"/>
                <w:lang w:eastAsia="es-ES"/>
              </w:rPr>
              <w:t>GESTIÓN DE CALIDAD</w:t>
            </w:r>
          </w:p>
        </w:tc>
        <w:tc>
          <w:tcPr>
            <w:tcW w:w="709" w:type="dxa"/>
          </w:tcPr>
          <w:p w14:paraId="54F81A99" w14:textId="77777777" w:rsidR="00466881" w:rsidRPr="0018378E" w:rsidRDefault="00466881" w:rsidP="00466881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4D2139DF" w14:textId="77777777" w:rsidR="00466881" w:rsidRPr="0018378E" w:rsidRDefault="00466881" w:rsidP="00466881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</w:tbl>
    <w:p w14:paraId="27FFC125" w14:textId="77777777" w:rsidR="0018378E" w:rsidRDefault="0018378E">
      <w:pPr>
        <w:widowControl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lang w:val="es-ES"/>
        </w:rPr>
      </w:pPr>
    </w:p>
    <w:p w14:paraId="22385871" w14:textId="77777777" w:rsidR="0058391D" w:rsidRDefault="0058391D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6286470B" w14:textId="77777777" w:rsidR="007A7CA5" w:rsidRDefault="007A7CA5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35E13C10" w14:textId="14559688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2D779B6C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auto"/>
          <w:sz w:val="20"/>
        </w:rPr>
      </w:pPr>
      <w:r w:rsidRPr="00E76931">
        <w:rPr>
          <w:rFonts w:ascii="Arial" w:hAnsi="Arial" w:cs="Arial"/>
          <w:iCs/>
          <w:color w:val="auto"/>
          <w:sz w:val="20"/>
        </w:rPr>
        <w:t>[CONSIGNAR CIUDAD Y FECHA]</w:t>
      </w:r>
    </w:p>
    <w:p w14:paraId="6092597F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6980401D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782896B6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482ABFD3" w14:textId="77777777" w:rsidR="00740F06" w:rsidRPr="00CD5328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2B0DD74C" w14:textId="77777777" w:rsidR="00740F06" w:rsidRPr="00CD5328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D0949B0" w14:textId="77777777" w:rsidR="00740F06" w:rsidRPr="00CD5328" w:rsidRDefault="00740F06" w:rsidP="00740F06">
      <w:pPr>
        <w:widowControl w:val="0"/>
        <w:spacing w:after="0" w:line="240" w:lineRule="auto"/>
        <w:ind w:right="-1"/>
        <w:jc w:val="center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……..........................................................</w:t>
      </w:r>
    </w:p>
    <w:p w14:paraId="785CBEEC" w14:textId="77777777" w:rsidR="00740F06" w:rsidRDefault="00740F06" w:rsidP="00740F06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CD5328">
        <w:rPr>
          <w:rFonts w:ascii="Arial" w:hAnsi="Arial" w:cs="Arial"/>
          <w:b/>
          <w:sz w:val="20"/>
        </w:rPr>
        <w:t>Firma, Nombres y Apellidos</w:t>
      </w:r>
    </w:p>
    <w:p w14:paraId="191569B5" w14:textId="77777777" w:rsidR="00740F06" w:rsidRPr="00CD5328" w:rsidRDefault="00740F06" w:rsidP="00740F06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CD5328">
        <w:rPr>
          <w:rFonts w:ascii="Arial" w:hAnsi="Arial" w:cs="Arial"/>
          <w:b/>
          <w:sz w:val="20"/>
        </w:rPr>
        <w:t>Representante legal</w:t>
      </w:r>
    </w:p>
    <w:p w14:paraId="658515E6" w14:textId="77777777" w:rsidR="00740F06" w:rsidRDefault="00740F06" w:rsidP="00740F06">
      <w:pPr>
        <w:pStyle w:val="Textoindependiente"/>
        <w:widowControl w:val="0"/>
        <w:spacing w:after="0" w:line="240" w:lineRule="auto"/>
        <w:jc w:val="center"/>
        <w:rPr>
          <w:rFonts w:ascii="Arial" w:hAnsi="Arial" w:cs="Arial"/>
          <w:b/>
          <w:lang w:val="es-PE"/>
        </w:rPr>
      </w:pPr>
    </w:p>
    <w:p w14:paraId="63DA5E06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3E374802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439008AF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2091B280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22BC5ED4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11EF4512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715DA62E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623510C3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7058A199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0B8104BE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5D161B0E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35C0282A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32F2DDDB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7388F7BD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3A559C9E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47F6A646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5BB81074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49FC6594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734A9C7A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5D31B20D" w14:textId="77777777" w:rsidR="00466881" w:rsidRDefault="00466881" w:rsidP="00DC129A">
      <w:pPr>
        <w:widowControl w:val="0"/>
        <w:spacing w:after="0" w:line="240" w:lineRule="auto"/>
        <w:jc w:val="center"/>
        <w:rPr>
          <w:rFonts w:ascii="Arial Narrow" w:hAnsi="Arial Narrow" w:cs="Arial"/>
          <w:b/>
          <w:bCs/>
          <w:szCs w:val="22"/>
        </w:rPr>
      </w:pPr>
    </w:p>
    <w:p w14:paraId="4FD11A99" w14:textId="77777777" w:rsidR="00466881" w:rsidRDefault="00466881" w:rsidP="00DC129A">
      <w:pPr>
        <w:widowControl w:val="0"/>
        <w:spacing w:after="0" w:line="240" w:lineRule="auto"/>
        <w:jc w:val="center"/>
        <w:rPr>
          <w:rFonts w:ascii="Arial Narrow" w:hAnsi="Arial Narrow" w:cs="Arial"/>
          <w:b/>
          <w:bCs/>
          <w:szCs w:val="22"/>
        </w:rPr>
      </w:pPr>
    </w:p>
    <w:p w14:paraId="03214B42" w14:textId="77777777" w:rsidR="00466881" w:rsidRDefault="00466881" w:rsidP="00DC129A">
      <w:pPr>
        <w:widowControl w:val="0"/>
        <w:spacing w:after="0" w:line="240" w:lineRule="auto"/>
        <w:jc w:val="center"/>
        <w:rPr>
          <w:rFonts w:ascii="Arial Narrow" w:hAnsi="Arial Narrow" w:cs="Arial"/>
          <w:b/>
          <w:bCs/>
          <w:szCs w:val="22"/>
        </w:rPr>
      </w:pPr>
    </w:p>
    <w:p w14:paraId="3E287BAB" w14:textId="65D882C3" w:rsidR="00DC129A" w:rsidRDefault="00F51D98" w:rsidP="00DC129A">
      <w:pPr>
        <w:widowControl w:val="0"/>
        <w:spacing w:after="0" w:line="240" w:lineRule="auto"/>
        <w:jc w:val="center"/>
        <w:rPr>
          <w:rFonts w:ascii="Arial Narrow" w:hAnsi="Arial Narrow" w:cs="Arial"/>
          <w:b/>
          <w:bCs/>
          <w:szCs w:val="22"/>
        </w:rPr>
      </w:pPr>
      <w:r w:rsidRPr="001F60A9">
        <w:rPr>
          <w:rFonts w:ascii="Arial Narrow" w:hAnsi="Arial Narrow" w:cs="Arial"/>
          <w:b/>
          <w:bCs/>
          <w:szCs w:val="22"/>
        </w:rPr>
        <w:t>ANEXO N°3</w:t>
      </w:r>
    </w:p>
    <w:p w14:paraId="1FA0B7EF" w14:textId="77777777" w:rsidR="00466881" w:rsidRDefault="00466881" w:rsidP="00DC129A">
      <w:pPr>
        <w:widowControl w:val="0"/>
        <w:spacing w:after="0" w:line="240" w:lineRule="auto"/>
        <w:jc w:val="center"/>
        <w:rPr>
          <w:rFonts w:ascii="Arial Narrow" w:hAnsi="Arial Narrow" w:cs="Arial"/>
          <w:szCs w:val="22"/>
        </w:rPr>
      </w:pPr>
    </w:p>
    <w:p w14:paraId="7498CF46" w14:textId="73BD219D" w:rsidR="00DC129A" w:rsidRPr="00466881" w:rsidRDefault="00466881" w:rsidP="00DC129A">
      <w:pPr>
        <w:widowControl w:val="0"/>
        <w:spacing w:after="0" w:line="240" w:lineRule="auto"/>
        <w:jc w:val="center"/>
        <w:rPr>
          <w:rFonts w:ascii="Arial Narrow" w:hAnsi="Arial Narrow" w:cs="Arial"/>
          <w:b/>
          <w:bCs/>
          <w:szCs w:val="22"/>
        </w:rPr>
      </w:pPr>
      <w:r w:rsidRPr="00466881">
        <w:rPr>
          <w:rFonts w:ascii="Arial Narrow" w:hAnsi="Arial Narrow" w:cs="Arial"/>
          <w:b/>
          <w:bCs/>
          <w:szCs w:val="22"/>
        </w:rPr>
        <w:t>CUANTIA DE LA CONTRATACION</w:t>
      </w:r>
    </w:p>
    <w:p w14:paraId="178A1A77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56E142F7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55D2A878" w14:textId="2AF875FC" w:rsidR="00466881" w:rsidRPr="00F51D98" w:rsidRDefault="00466881" w:rsidP="00466881">
      <w:pPr>
        <w:widowControl w:val="0"/>
        <w:jc w:val="both"/>
        <w:rPr>
          <w:rFonts w:ascii="Arial Narrow" w:hAnsi="Arial Narrow" w:cs="Arial"/>
          <w:szCs w:val="22"/>
        </w:rPr>
      </w:pPr>
      <w:r w:rsidRPr="00F51D98">
        <w:rPr>
          <w:rFonts w:ascii="Arial Narrow" w:hAnsi="Arial Narrow" w:cs="Arial"/>
          <w:szCs w:val="22"/>
        </w:rPr>
        <w:t xml:space="preserve">Es grato dirigirme a usted, para hacer de su conocimiento que, de acuerdo al requerimiento publicado, mi </w:t>
      </w:r>
      <w:r w:rsidR="00F51D98" w:rsidRPr="00F51D98">
        <w:rPr>
          <w:rFonts w:ascii="Arial Narrow" w:hAnsi="Arial Narrow" w:cs="Arial"/>
          <w:szCs w:val="22"/>
        </w:rPr>
        <w:t>propuesta de cuantia de la contratación</w:t>
      </w:r>
      <w:r w:rsidRPr="00F51D98">
        <w:rPr>
          <w:rFonts w:ascii="Arial Narrow" w:hAnsi="Arial Narrow" w:cs="Arial"/>
          <w:szCs w:val="22"/>
        </w:rPr>
        <w:t xml:space="preserve"> es la siguiente:</w:t>
      </w:r>
    </w:p>
    <w:p w14:paraId="0D95E72D" w14:textId="77777777" w:rsidR="00466881" w:rsidRPr="00D33B85" w:rsidRDefault="00466881" w:rsidP="00466881">
      <w:pPr>
        <w:pStyle w:val="Textoindependiente"/>
        <w:widowControl w:val="0"/>
        <w:spacing w:after="0"/>
        <w:rPr>
          <w:rFonts w:ascii="Arial" w:hAnsi="Arial" w:cs="Arial"/>
          <w:sz w:val="20"/>
          <w:szCs w:val="20"/>
          <w:lang w:val="es-PE"/>
        </w:rPr>
      </w:pPr>
    </w:p>
    <w:tbl>
      <w:tblPr>
        <w:tblW w:w="8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28" w:type="dxa"/>
          <w:bottom w:w="17" w:type="dxa"/>
          <w:right w:w="28" w:type="dxa"/>
        </w:tblCellMar>
        <w:tblLook w:val="0000" w:firstRow="0" w:lastRow="0" w:firstColumn="0" w:lastColumn="0" w:noHBand="0" w:noVBand="0"/>
      </w:tblPr>
      <w:tblGrid>
        <w:gridCol w:w="6312"/>
        <w:gridCol w:w="2324"/>
      </w:tblGrid>
      <w:tr w:rsidR="00466881" w:rsidRPr="00D33B85" w14:paraId="12570121" w14:textId="77777777" w:rsidTr="00E3301E">
        <w:trPr>
          <w:jc w:val="center"/>
        </w:trPr>
        <w:tc>
          <w:tcPr>
            <w:tcW w:w="6312" w:type="dxa"/>
            <w:shd w:val="clear" w:color="auto" w:fill="D9D9D9"/>
            <w:vAlign w:val="center"/>
          </w:tcPr>
          <w:p w14:paraId="4AD26C2F" w14:textId="77777777" w:rsidR="00466881" w:rsidRPr="00D33B85" w:rsidRDefault="00466881" w:rsidP="00E3301E">
            <w:pPr>
              <w:widowControl w:val="0"/>
              <w:jc w:val="center"/>
              <w:rPr>
                <w:rFonts w:ascii="Arial" w:hAnsi="Arial"/>
                <w:b/>
                <w:sz w:val="18"/>
              </w:rPr>
            </w:pPr>
            <w:bookmarkStart w:id="0" w:name="_Hlk515984688"/>
            <w:r w:rsidRPr="00D33B85">
              <w:rPr>
                <w:rFonts w:ascii="Arial" w:hAnsi="Arial"/>
                <w:b/>
                <w:sz w:val="18"/>
              </w:rPr>
              <w:t>CONCEPTO</w:t>
            </w:r>
          </w:p>
        </w:tc>
        <w:tc>
          <w:tcPr>
            <w:tcW w:w="2324" w:type="dxa"/>
            <w:shd w:val="clear" w:color="auto" w:fill="D9D9D9"/>
            <w:vAlign w:val="center"/>
          </w:tcPr>
          <w:p w14:paraId="058D21D1" w14:textId="77777777" w:rsidR="00466881" w:rsidRPr="00D33B85" w:rsidRDefault="00466881" w:rsidP="00E3301E">
            <w:pPr>
              <w:pStyle w:val="Textoindependiente"/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D33B85">
              <w:rPr>
                <w:rFonts w:ascii="Arial" w:hAnsi="Arial" w:cs="Arial"/>
                <w:b/>
                <w:sz w:val="18"/>
              </w:rPr>
              <w:t xml:space="preserve">PRECIO TOTAL </w:t>
            </w:r>
          </w:p>
        </w:tc>
      </w:tr>
      <w:tr w:rsidR="00466881" w:rsidRPr="00D33B85" w14:paraId="42946C2A" w14:textId="77777777" w:rsidTr="00F51D98">
        <w:trPr>
          <w:trHeight w:val="1254"/>
          <w:jc w:val="center"/>
        </w:trPr>
        <w:tc>
          <w:tcPr>
            <w:tcW w:w="6312" w:type="dxa"/>
            <w:vAlign w:val="center"/>
          </w:tcPr>
          <w:p w14:paraId="2ED31D4A" w14:textId="72A3F747" w:rsidR="00466881" w:rsidRPr="00F51D98" w:rsidRDefault="00F51D98" w:rsidP="00F51D98">
            <w:pPr>
              <w:pStyle w:val="Sinespaciado"/>
              <w:jc w:val="both"/>
              <w:rPr>
                <w:rFonts w:ascii="Arial Narrow" w:hAnsi="Arial Narrow" w:cs="Arial"/>
                <w:sz w:val="20"/>
              </w:rPr>
            </w:pPr>
            <w:r w:rsidRPr="00F51D98">
              <w:rPr>
                <w:rFonts w:ascii="Arial Narrow" w:hAnsi="Arial Narrow"/>
                <w:sz w:val="20"/>
              </w:rPr>
              <w:t>SERVICIO DE MANTENIMIENTO CORRECTIVO DE ACCESIBILIDAD E INFRAESTRUCTURA EN DETERMINADOS AMBIENTES PARA PERSONAS CON DISCAPACIDAD EN LA SEDE CENTRAL DEL GOBIERNO REGIONAL DE LAMBAYEQUE, DISTRITO DE CHICLAYO, PROVINCIA DE CHICLAYO, DEPARTAMENTO DE LAMBAYEQUE</w:t>
            </w:r>
          </w:p>
        </w:tc>
        <w:tc>
          <w:tcPr>
            <w:tcW w:w="2324" w:type="dxa"/>
            <w:vAlign w:val="center"/>
          </w:tcPr>
          <w:p w14:paraId="7417729A" w14:textId="7F7476D2" w:rsidR="00466881" w:rsidRPr="00D33B85" w:rsidRDefault="00F51D98" w:rsidP="00F51D98">
            <w:pPr>
              <w:pStyle w:val="Textoindependiente"/>
              <w:widowControl w:val="0"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S/   </w:t>
            </w:r>
          </w:p>
        </w:tc>
      </w:tr>
      <w:tr w:rsidR="00466881" w:rsidRPr="00D33B85" w14:paraId="3DAE9B92" w14:textId="77777777" w:rsidTr="00E3301E">
        <w:trPr>
          <w:trHeight w:val="38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6897" w14:textId="77777777" w:rsidR="00466881" w:rsidRPr="00D33B85" w:rsidRDefault="00466881" w:rsidP="00E3301E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D33B85"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40D2" w14:textId="28F130C4" w:rsidR="00466881" w:rsidRPr="00D33B85" w:rsidRDefault="00F51D98" w:rsidP="00F51D98">
            <w:pPr>
              <w:pStyle w:val="Textoindependiente"/>
              <w:widowControl w:val="0"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S/</w:t>
            </w:r>
          </w:p>
        </w:tc>
      </w:tr>
      <w:bookmarkEnd w:id="0"/>
    </w:tbl>
    <w:p w14:paraId="6E92FD5D" w14:textId="77777777" w:rsidR="00466881" w:rsidRPr="00D33B85" w:rsidRDefault="00466881" w:rsidP="00466881">
      <w:pPr>
        <w:pStyle w:val="Textoindependiente"/>
        <w:widowControl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80EC403" w14:textId="0F67BB63" w:rsidR="00466881" w:rsidRPr="00F51D98" w:rsidRDefault="00466881" w:rsidP="00466881">
      <w:pPr>
        <w:pStyle w:val="Textoindependiente"/>
        <w:widowControl w:val="0"/>
        <w:spacing w:after="0"/>
        <w:ind w:left="142"/>
        <w:jc w:val="both"/>
        <w:rPr>
          <w:rFonts w:ascii="Arial Narrow" w:hAnsi="Arial Narrow" w:cs="Arial"/>
        </w:rPr>
      </w:pPr>
      <w:r w:rsidRPr="00F51D98">
        <w:rPr>
          <w:rFonts w:ascii="Arial Narrow" w:hAnsi="Arial Narrow" w:cs="Arial"/>
        </w:rPr>
        <w:t xml:space="preserve">El precio de la oferta en </w:t>
      </w:r>
      <w:r w:rsidR="00F51D98" w:rsidRPr="00F51D98">
        <w:rPr>
          <w:rFonts w:ascii="Arial Narrow" w:hAnsi="Arial Narrow"/>
          <w:b/>
          <w:bCs/>
          <w:shd w:val="clear" w:color="auto" w:fill="FFFFFF" w:themeFill="background1"/>
        </w:rPr>
        <w:t>Soles</w:t>
      </w:r>
      <w:r w:rsidRPr="00F51D98">
        <w:rPr>
          <w:rFonts w:ascii="Arial Narrow" w:hAnsi="Arial Narrow" w:cs="Arial"/>
        </w:rPr>
        <w:t xml:space="preserve"> incluye todos los impuestos, seguros, transporte, inspecciones, pruebas y, de ser el caso, los costos laborales conforme a la legislación vigente, así como cualquier otro concepto que pueda tener incidencia sobre el costo del servicio a contratar </w:t>
      </w:r>
      <w:r w:rsidRPr="00F51D98">
        <w:rPr>
          <w:rFonts w:ascii="Arial Narrow" w:hAnsi="Arial Narrow" w:cs="Arial"/>
          <w:color w:val="000000"/>
          <w:shd w:val="clear" w:color="auto" w:fill="E7E6E6" w:themeFill="background2"/>
        </w:rPr>
        <w:t>[</w:t>
      </w:r>
      <w:r w:rsidRPr="00F51D98">
        <w:rPr>
          <w:rFonts w:ascii="Arial Narrow" w:hAnsi="Arial Narrow" w:cs="Arial"/>
          <w:shd w:val="clear" w:color="auto" w:fill="E7E6E6" w:themeFill="background2"/>
        </w:rPr>
        <w:t>EXCEPTO LA DE AQUELLOS POSTORES QUE GOCEN DE ALGUNA EXONERACIÓN LEGAL, NO INCLUYEN EN EL PRECIO DE SU OFERTA LOS TRIBUTOS RESPECTIVOS</w:t>
      </w:r>
      <w:r w:rsidRPr="00F51D98">
        <w:rPr>
          <w:rFonts w:ascii="Arial Narrow" w:hAnsi="Arial Narrow"/>
          <w:color w:val="000000"/>
          <w:shd w:val="clear" w:color="auto" w:fill="E7E6E6" w:themeFill="background2"/>
        </w:rPr>
        <w:t>]</w:t>
      </w:r>
      <w:r w:rsidRPr="00F51D98">
        <w:rPr>
          <w:rFonts w:ascii="Arial Narrow" w:hAnsi="Arial Narrow" w:cs="Arial"/>
        </w:rPr>
        <w:t>.</w:t>
      </w:r>
    </w:p>
    <w:p w14:paraId="098257DF" w14:textId="77777777" w:rsidR="00466881" w:rsidRPr="00D33B85" w:rsidRDefault="00466881" w:rsidP="00466881">
      <w:pPr>
        <w:pStyle w:val="Textoindependiente"/>
        <w:widowControl w:val="0"/>
        <w:spacing w:after="0"/>
        <w:ind w:left="142"/>
        <w:jc w:val="both"/>
        <w:rPr>
          <w:rFonts w:ascii="Arial" w:hAnsi="Arial" w:cs="Arial"/>
          <w:sz w:val="20"/>
        </w:rPr>
      </w:pPr>
    </w:p>
    <w:p w14:paraId="6871C300" w14:textId="77777777" w:rsidR="00466881" w:rsidRPr="00D33B85" w:rsidRDefault="00466881" w:rsidP="004668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D33B85">
        <w:rPr>
          <w:rFonts w:ascii="Arial" w:hAnsi="Arial" w:cs="Arial"/>
          <w:sz w:val="20"/>
        </w:rPr>
        <w:t xml:space="preserve"> </w:t>
      </w:r>
    </w:p>
    <w:p w14:paraId="6F52D1A8" w14:textId="77777777" w:rsidR="00466881" w:rsidRPr="00F51D98" w:rsidRDefault="00466881" w:rsidP="0046688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i/>
          <w:iCs/>
          <w:szCs w:val="22"/>
        </w:rPr>
      </w:pPr>
      <w:r w:rsidRPr="00F51D98">
        <w:rPr>
          <w:rFonts w:ascii="Arial Narrow" w:hAnsi="Arial Narrow" w:cs="Arial"/>
          <w:iCs/>
          <w:szCs w:val="22"/>
        </w:rPr>
        <w:t xml:space="preserve">  [CONSIGNAR CIUDAD Y FECHA]</w:t>
      </w:r>
    </w:p>
    <w:p w14:paraId="57420122" w14:textId="77777777" w:rsidR="00466881" w:rsidRPr="00D33B85" w:rsidRDefault="00466881" w:rsidP="00466881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i/>
          <w:sz w:val="20"/>
        </w:rPr>
      </w:pPr>
    </w:p>
    <w:p w14:paraId="1A324CCC" w14:textId="77777777" w:rsidR="00466881" w:rsidRPr="00D33B85" w:rsidRDefault="00466881" w:rsidP="00466881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i/>
          <w:sz w:val="20"/>
        </w:rPr>
      </w:pPr>
    </w:p>
    <w:p w14:paraId="16B8E09D" w14:textId="77777777" w:rsidR="00466881" w:rsidRPr="00D33B85" w:rsidRDefault="00466881" w:rsidP="00466881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D33B85">
        <w:rPr>
          <w:rFonts w:ascii="Arial" w:hAnsi="Arial" w:cs="Arial"/>
          <w:szCs w:val="22"/>
        </w:rPr>
        <w:t>……...........................................................  </w:t>
      </w:r>
    </w:p>
    <w:p w14:paraId="4D8DAAD8" w14:textId="77777777" w:rsidR="00466881" w:rsidRPr="00D33B85" w:rsidRDefault="00466881" w:rsidP="00466881">
      <w:pPr>
        <w:widowControl w:val="0"/>
        <w:jc w:val="center"/>
        <w:rPr>
          <w:rFonts w:ascii="Arial" w:hAnsi="Arial" w:cs="Arial"/>
          <w:b/>
          <w:sz w:val="20"/>
        </w:rPr>
      </w:pPr>
      <w:r w:rsidRPr="00D33B85">
        <w:rPr>
          <w:rFonts w:ascii="Arial" w:hAnsi="Arial" w:cs="Arial"/>
          <w:b/>
          <w:sz w:val="20"/>
        </w:rPr>
        <w:t xml:space="preserve">Firma, </w:t>
      </w:r>
      <w:r w:rsidRPr="00D33B85">
        <w:rPr>
          <w:rFonts w:ascii="Arial" w:hAnsi="Arial" w:cs="Arial"/>
          <w:b/>
          <w:bCs/>
          <w:sz w:val="20"/>
        </w:rPr>
        <w:t>n</w:t>
      </w:r>
      <w:r w:rsidRPr="00D33B85">
        <w:rPr>
          <w:rFonts w:ascii="Arial" w:hAnsi="Arial" w:cs="Arial"/>
          <w:b/>
          <w:sz w:val="20"/>
        </w:rPr>
        <w:t xml:space="preserve">ombres y </w:t>
      </w:r>
      <w:r w:rsidRPr="00D33B85">
        <w:rPr>
          <w:rFonts w:ascii="Arial" w:hAnsi="Arial" w:cs="Arial"/>
          <w:b/>
          <w:bCs/>
          <w:sz w:val="20"/>
        </w:rPr>
        <w:t>apellidos</w:t>
      </w:r>
      <w:r w:rsidRPr="00D33B85">
        <w:rPr>
          <w:rFonts w:ascii="Arial" w:hAnsi="Arial" w:cs="Arial"/>
          <w:b/>
          <w:sz w:val="20"/>
        </w:rPr>
        <w:t xml:space="preserve"> del postor o</w:t>
      </w:r>
    </w:p>
    <w:p w14:paraId="4EE00911" w14:textId="77777777" w:rsidR="00466881" w:rsidRPr="00D33B85" w:rsidRDefault="00466881" w:rsidP="00466881">
      <w:pPr>
        <w:widowControl w:val="0"/>
        <w:jc w:val="center"/>
        <w:rPr>
          <w:rFonts w:ascii="Arial" w:hAnsi="Arial" w:cs="Arial"/>
          <w:b/>
          <w:sz w:val="20"/>
        </w:rPr>
      </w:pPr>
      <w:r w:rsidRPr="00D33B85">
        <w:rPr>
          <w:rFonts w:ascii="Arial" w:hAnsi="Arial" w:cs="Arial"/>
          <w:b/>
          <w:bCs/>
          <w:sz w:val="20"/>
        </w:rPr>
        <w:t>representante</w:t>
      </w:r>
      <w:r w:rsidRPr="00D33B85">
        <w:rPr>
          <w:rFonts w:ascii="Arial" w:hAnsi="Arial" w:cs="Arial"/>
          <w:b/>
          <w:sz w:val="20"/>
        </w:rPr>
        <w:t xml:space="preserve"> legal o común, según corresponda</w:t>
      </w:r>
    </w:p>
    <w:p w14:paraId="65F4ADF1" w14:textId="0BDF8505" w:rsidR="00740F06" w:rsidRPr="00FA5A93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lang w:val="es-ES"/>
        </w:rPr>
      </w:pPr>
    </w:p>
    <w:p w14:paraId="01B05D37" w14:textId="77777777" w:rsidR="00740F06" w:rsidRP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i/>
          <w:iCs/>
          <w:sz w:val="14"/>
          <w:szCs w:val="14"/>
          <w:lang w:val="es-ES"/>
        </w:rPr>
      </w:pPr>
    </w:p>
    <w:sectPr w:rsidR="00740F06" w:rsidRPr="00740F06" w:rsidSect="00B14742">
      <w:headerReference w:type="even" r:id="rId13"/>
      <w:headerReference w:type="default" r:id="rId14"/>
      <w:footerReference w:type="even" r:id="rId15"/>
      <w:footerReference w:type="default" r:id="rId16"/>
      <w:pgSz w:w="11907" w:h="16839"/>
      <w:pgMar w:top="1003" w:right="1418" w:bottom="0" w:left="1418" w:header="570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409DF" w14:textId="77777777" w:rsidR="0022777A" w:rsidRDefault="0022777A">
      <w:pPr>
        <w:spacing w:line="240" w:lineRule="auto"/>
      </w:pPr>
      <w:r>
        <w:separator/>
      </w:r>
    </w:p>
  </w:endnote>
  <w:endnote w:type="continuationSeparator" w:id="0">
    <w:p w14:paraId="245205A3" w14:textId="77777777" w:rsidR="0022777A" w:rsidRDefault="002277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064E3" w14:textId="3A4CC372" w:rsidR="007735C4" w:rsidRDefault="00D030A2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20E82AA" wp14:editId="41B7855B">
              <wp:simplePos x="0" y="0"/>
              <wp:positionH relativeFrom="page">
                <wp:posOffset>9949180</wp:posOffset>
              </wp:positionH>
              <wp:positionV relativeFrom="page">
                <wp:posOffset>6915150</wp:posOffset>
              </wp:positionV>
              <wp:extent cx="285115" cy="285115"/>
              <wp:effectExtent l="0" t="0" r="635" b="635"/>
              <wp:wrapNone/>
              <wp:docPr id="1" name="Óva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115" cy="285115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</wps:spPr>
                    <wps:txbx>
                      <w:txbxContent>
                        <w:p w14:paraId="38534B75" w14:textId="77777777" w:rsidR="007735C4" w:rsidRDefault="00D030A2">
                          <w:pPr>
                            <w:pStyle w:val="Sinespaciado"/>
                            <w:jc w:val="center"/>
                            <w:rPr>
                              <w:rFonts w:ascii="Tw Cen MT" w:hAnsi="Tw Cen MT"/>
                              <w:i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w Cen MT" w:hAnsi="Tw Cen MT"/>
                              <w:i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w Cen MT" w:hAnsi="Tw Cen MT"/>
                              <w:i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>
                            <w:rPr>
                              <w:rFonts w:ascii="Tw Cen MT" w:hAnsi="Tw Cen MT"/>
                              <w:i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Tw Cen MT" w:hAnsi="Tw Cen MT"/>
                              <w:i/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ascii="Tw Cen MT" w:hAnsi="Tw Cen MT"/>
                              <w:i/>
                              <w:color w:val="FFFFF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20E82AA" id="Óvalo 18" o:spid="_x0000_s1026" style="position:absolute;margin-left:783.4pt;margin-top:544.5pt;width:22.45pt;height:22.4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" o:allowincell="f" fillcolor="#d34817" stroked="f">
              <v:textbox inset="0,0,0,0">
                <w:txbxContent>
                  <w:p w14:paraId="38534B75" w14:textId="77777777" w:rsidR="007735C4" w:rsidRDefault="00D030A2">
                    <w:pPr>
                      <w:pStyle w:val="Sinespaciado"/>
                      <w:jc w:val="center"/>
                      <w:rPr>
                        <w:rFonts w:ascii="Tw Cen MT" w:hAnsi="Tw Cen MT"/>
                        <w:i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w Cen MT" w:hAnsi="Tw Cen MT"/>
                        <w:i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w Cen MT" w:hAnsi="Tw Cen MT"/>
                        <w:i/>
                        <w:sz w:val="18"/>
                        <w:szCs w:val="18"/>
                      </w:rPr>
                      <w:instrText>PAGE  \* Arabic  \* MERGEFORMAT</w:instrText>
                    </w:r>
                    <w:r>
                      <w:rPr>
                        <w:rFonts w:ascii="Tw Cen MT" w:hAnsi="Tw Cen MT"/>
                        <w:i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Tw Cen MT" w:hAnsi="Tw Cen MT"/>
                        <w:i/>
                        <w:sz w:val="18"/>
                        <w:szCs w:val="18"/>
                      </w:rPr>
                      <w:t>18</w:t>
                    </w:r>
                    <w:r>
                      <w:rPr>
                        <w:rFonts w:ascii="Tw Cen MT" w:hAnsi="Tw Cen MT"/>
                        <w:i/>
                        <w:color w:val="FFFFF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3CB0C" w14:textId="352A7EBC" w:rsidR="007735C4" w:rsidRDefault="007735C4">
    <w:pPr>
      <w:rPr>
        <w:sz w:val="20"/>
      </w:rPr>
    </w:pPr>
  </w:p>
  <w:p w14:paraId="34815C5C" w14:textId="77777777" w:rsidR="007735C4" w:rsidRDefault="007735C4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BEEEC" w14:textId="77777777" w:rsidR="0022777A" w:rsidRDefault="0022777A">
      <w:pPr>
        <w:spacing w:after="0"/>
      </w:pPr>
      <w:r>
        <w:separator/>
      </w:r>
    </w:p>
  </w:footnote>
  <w:footnote w:type="continuationSeparator" w:id="0">
    <w:p w14:paraId="059D262E" w14:textId="77777777" w:rsidR="0022777A" w:rsidRDefault="002277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993F6" w14:textId="7CB2F6B4" w:rsidR="007735C4" w:rsidRPr="00B14742" w:rsidRDefault="00D030A2" w:rsidP="00B14742">
    <w:pPr>
      <w:spacing w:after="0"/>
      <w:jc w:val="both"/>
      <w:rPr>
        <w:b/>
        <w:bCs/>
        <w:u w:val="single"/>
      </w:rPr>
    </w:pPr>
    <w:r w:rsidRPr="00B14742">
      <w:rPr>
        <w:rFonts w:ascii="Arial" w:hAnsi="Arial" w:cs="Arial"/>
        <w:b/>
        <w:bCs/>
        <w:i/>
        <w:noProof/>
        <w:sz w:val="18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BA015AC" wp14:editId="076C2CCC">
              <wp:simplePos x="0" y="0"/>
              <wp:positionH relativeFrom="page">
                <wp:posOffset>325755</wp:posOffset>
              </wp:positionH>
              <wp:positionV relativeFrom="page">
                <wp:posOffset>312420</wp:posOffset>
              </wp:positionV>
              <wp:extent cx="6929120" cy="10174605"/>
              <wp:effectExtent l="0" t="0" r="16510" b="17145"/>
              <wp:wrapNone/>
              <wp:docPr id="3" name="AutoShap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9120" cy="1017460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oundrect id="AutoShape 70" o:spid="_x0000_s1026" o:spt="2" style="position:absolute;left:0pt;margin-left:25.65pt;margin-top:24.6pt;height:801.15pt;width:545.6pt;mso-position-horizontal-relative:page;mso-position-vertical-relative:page;z-index:251663360;mso-width-relative:page;mso-height-relative:page;mso-width-percent:920;" filled="f" stroked="t" coordsize="21600,21600" o:allowincell="f" arcsize="0.0402314814814815" o:gfxdata="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LTZOfcAAAACwEAAA8AAAAAAAAAAQAgAAAAIgAAAGRycy9k&#10;b3ducmV2LnhtbFBLAQIUABQAAAAIAIdO4kBXAZ+YNwIAAHAEAAAOAAAAAAAAAAEAIAAAACsBAABk&#10;cnMvZTJvRG9jLnhtbFBLBQYAAAAABgAGAFkBAADUBQAAAAA=&#10;">
              <v:fill on="f" focussize="0,0"/>
              <v:stroke weight="1pt" color="#000000" joinstyle="round"/>
              <v:imagedata o:title=""/>
              <o:lock v:ext="edit" aspectratio="f"/>
            </v:roundrect>
          </w:pict>
        </mc:Fallback>
      </mc:AlternateContent>
    </w:r>
    <w:r w:rsidR="00B14742" w:rsidRPr="00B14742">
      <w:rPr>
        <w:rFonts w:ascii="Arial" w:hAnsi="Arial" w:cs="Arial"/>
        <w:b/>
        <w:bCs/>
        <w:i/>
        <w:sz w:val="18"/>
        <w:u w:val="single"/>
      </w:rPr>
      <w:t>GOBIERNO REGIONAL DE LAMBAYEQUE – SEDE CENTRAL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BE529" w14:textId="7D445E20" w:rsidR="007735C4" w:rsidRPr="00B14742" w:rsidRDefault="00D030A2">
    <w:pPr>
      <w:spacing w:after="0"/>
      <w:jc w:val="both"/>
      <w:rPr>
        <w:rFonts w:ascii="Arial" w:hAnsi="Arial" w:cs="Arial"/>
        <w:b/>
        <w:bCs/>
        <w:i/>
        <w:sz w:val="18"/>
        <w:u w:val="single"/>
      </w:rPr>
    </w:pPr>
    <w:r w:rsidRPr="00B14742">
      <w:rPr>
        <w:b/>
        <w:bCs/>
        <w:noProof/>
        <w:sz w:val="20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FF4242" wp14:editId="6A9DC7FF">
              <wp:simplePos x="0" y="0"/>
              <wp:positionH relativeFrom="page">
                <wp:posOffset>308610</wp:posOffset>
              </wp:positionH>
              <wp:positionV relativeFrom="page">
                <wp:posOffset>291465</wp:posOffset>
              </wp:positionV>
              <wp:extent cx="6932930" cy="10174605"/>
              <wp:effectExtent l="0" t="0" r="16510" b="17145"/>
              <wp:wrapNone/>
              <wp:docPr id="2" name="AutoShap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2930" cy="1017460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oundrect id="AutoShape 66" o:spid="_x0000_s1026" o:spt="2" style="position:absolute;left:0pt;margin-left:24.3pt;margin-top:22.95pt;height:801.15pt;width:545.9pt;mso-position-horizontal-relative:page;mso-position-vertical-relative:page;z-index:251659264;mso-width-relative:page;mso-height-relative:page;mso-width-percent:920;" filled="f" stroked="t" coordsize="21600,21600" o:allowincell="f" arcsize="0.0402314814814815" o:gfxdata="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kjsyLcAAAACwEAAA8AAAAAAAAAAQAgAAAAIgAAAGRycy9k&#10;b3ducmV2LnhtbFBLAQIUABQAAAAIAIdO4kD2/4oUNwIAAHAEAAAOAAAAAAAAAAEAIAAAACsBAABk&#10;cnMvZTJvRG9jLnhtbFBLBQYAAAAABgAGAFkBAADUBQAAAAA=&#10;">
              <v:fill on="f" focussize="0,0"/>
              <v:stroke weight="1pt" color="#000000" joinstyle="round"/>
              <v:imagedata o:title=""/>
              <o:lock v:ext="edit" aspectratio="f"/>
            </v:roundrect>
          </w:pict>
        </mc:Fallback>
      </mc:AlternateContent>
    </w:r>
    <w:r w:rsidR="00E73F32" w:rsidRPr="00B14742">
      <w:rPr>
        <w:rFonts w:ascii="Arial" w:hAnsi="Arial" w:cs="Arial"/>
        <w:b/>
        <w:bCs/>
        <w:i/>
        <w:sz w:val="18"/>
        <w:u w:val="single"/>
      </w:rPr>
      <w:t>GOBIERNO REGIONAL DE LAMBAYEQUE – SEDE CENTRAL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FFFFFF80"/>
    <w:lvl w:ilvl="0">
      <w:start w:val="1"/>
      <w:numFmt w:val="bullet"/>
      <w:pStyle w:val="Listaconvietas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 w15:restartNumberingAfterBreak="0">
    <w:nsid w:val="FFFFFF81"/>
    <w:multiLevelType w:val="singleLevel"/>
    <w:tmpl w:val="FFFFFF81"/>
    <w:lvl w:ilvl="0">
      <w:start w:val="1"/>
      <w:numFmt w:val="bullet"/>
      <w:pStyle w:val="Listaconvietas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pStyle w:val="Listaconvietas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 w15:restartNumberingAfterBreak="0">
    <w:nsid w:val="FFFFFF83"/>
    <w:multiLevelType w:val="singleLevel"/>
    <w:tmpl w:val="FFFFFF83"/>
    <w:lvl w:ilvl="0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 w15:restartNumberingAfterBreak="0">
    <w:nsid w:val="FFFFFF89"/>
    <w:multiLevelType w:val="singleLevel"/>
    <w:tmpl w:val="FFFFFF89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 w15:restartNumberingAfterBreak="0">
    <w:nsid w:val="044570CB"/>
    <w:multiLevelType w:val="hybridMultilevel"/>
    <w:tmpl w:val="E40888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A4B08"/>
    <w:multiLevelType w:val="multilevel"/>
    <w:tmpl w:val="1DEA4B0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Estilonum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1E461E18"/>
    <w:multiLevelType w:val="multilevel"/>
    <w:tmpl w:val="1E461E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1BB2A66"/>
    <w:multiLevelType w:val="multilevel"/>
    <w:tmpl w:val="51BB2A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34195283">
    <w:abstractNumId w:val="2"/>
  </w:num>
  <w:num w:numId="2" w16cid:durableId="503861294">
    <w:abstractNumId w:val="0"/>
  </w:num>
  <w:num w:numId="3" w16cid:durableId="1796830622">
    <w:abstractNumId w:val="4"/>
  </w:num>
  <w:num w:numId="4" w16cid:durableId="1603344349">
    <w:abstractNumId w:val="3"/>
  </w:num>
  <w:num w:numId="5" w16cid:durableId="828516567">
    <w:abstractNumId w:val="1"/>
  </w:num>
  <w:num w:numId="6" w16cid:durableId="1064060122">
    <w:abstractNumId w:val="6"/>
  </w:num>
  <w:num w:numId="7" w16cid:durableId="934288793">
    <w:abstractNumId w:val="7"/>
  </w:num>
  <w:num w:numId="8" w16cid:durableId="314342077">
    <w:abstractNumId w:val="8"/>
  </w:num>
  <w:num w:numId="9" w16cid:durableId="1576083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hyphenationZone w:val="425"/>
  <w:evenAndOddHeaders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23F"/>
    <w:rsid w:val="00000841"/>
    <w:rsid w:val="000010F1"/>
    <w:rsid w:val="000014A0"/>
    <w:rsid w:val="000015E3"/>
    <w:rsid w:val="0000245F"/>
    <w:rsid w:val="0000275B"/>
    <w:rsid w:val="00002CE6"/>
    <w:rsid w:val="00003BCE"/>
    <w:rsid w:val="0000449B"/>
    <w:rsid w:val="000044C2"/>
    <w:rsid w:val="00004589"/>
    <w:rsid w:val="0000459B"/>
    <w:rsid w:val="000048BE"/>
    <w:rsid w:val="00004ACE"/>
    <w:rsid w:val="000050B7"/>
    <w:rsid w:val="0000562F"/>
    <w:rsid w:val="0000646B"/>
    <w:rsid w:val="000064FC"/>
    <w:rsid w:val="00007235"/>
    <w:rsid w:val="00007733"/>
    <w:rsid w:val="00007DCF"/>
    <w:rsid w:val="00007ED2"/>
    <w:rsid w:val="00007F31"/>
    <w:rsid w:val="00007F76"/>
    <w:rsid w:val="00010FBD"/>
    <w:rsid w:val="00011703"/>
    <w:rsid w:val="0001181D"/>
    <w:rsid w:val="00011DC8"/>
    <w:rsid w:val="000120A1"/>
    <w:rsid w:val="0001227A"/>
    <w:rsid w:val="000125B6"/>
    <w:rsid w:val="00013616"/>
    <w:rsid w:val="00013F9F"/>
    <w:rsid w:val="00014067"/>
    <w:rsid w:val="00014E4C"/>
    <w:rsid w:val="0001510F"/>
    <w:rsid w:val="000155C5"/>
    <w:rsid w:val="00015908"/>
    <w:rsid w:val="00015F83"/>
    <w:rsid w:val="000167D7"/>
    <w:rsid w:val="00016C15"/>
    <w:rsid w:val="000170ED"/>
    <w:rsid w:val="00020440"/>
    <w:rsid w:val="00020734"/>
    <w:rsid w:val="00020BB3"/>
    <w:rsid w:val="00020CD9"/>
    <w:rsid w:val="00021C00"/>
    <w:rsid w:val="00021ED1"/>
    <w:rsid w:val="00022506"/>
    <w:rsid w:val="00022D8B"/>
    <w:rsid w:val="000235C2"/>
    <w:rsid w:val="00023740"/>
    <w:rsid w:val="000238E4"/>
    <w:rsid w:val="00023F08"/>
    <w:rsid w:val="00024194"/>
    <w:rsid w:val="0002440C"/>
    <w:rsid w:val="000244FB"/>
    <w:rsid w:val="000245F2"/>
    <w:rsid w:val="00025D41"/>
    <w:rsid w:val="00026496"/>
    <w:rsid w:val="000267AA"/>
    <w:rsid w:val="00026AEE"/>
    <w:rsid w:val="00026EB1"/>
    <w:rsid w:val="00027191"/>
    <w:rsid w:val="00027213"/>
    <w:rsid w:val="00030FFB"/>
    <w:rsid w:val="00031233"/>
    <w:rsid w:val="00031254"/>
    <w:rsid w:val="0003191F"/>
    <w:rsid w:val="00031A30"/>
    <w:rsid w:val="00031CE2"/>
    <w:rsid w:val="00031ED4"/>
    <w:rsid w:val="000324BE"/>
    <w:rsid w:val="0003259B"/>
    <w:rsid w:val="000326B1"/>
    <w:rsid w:val="00033A9D"/>
    <w:rsid w:val="00033CC9"/>
    <w:rsid w:val="00033E06"/>
    <w:rsid w:val="00033F31"/>
    <w:rsid w:val="00034010"/>
    <w:rsid w:val="00034193"/>
    <w:rsid w:val="000344A2"/>
    <w:rsid w:val="0003490C"/>
    <w:rsid w:val="0003515D"/>
    <w:rsid w:val="00035260"/>
    <w:rsid w:val="0003568F"/>
    <w:rsid w:val="000363FE"/>
    <w:rsid w:val="00036491"/>
    <w:rsid w:val="00036534"/>
    <w:rsid w:val="00036771"/>
    <w:rsid w:val="00036B5A"/>
    <w:rsid w:val="00037043"/>
    <w:rsid w:val="00037498"/>
    <w:rsid w:val="00037EC8"/>
    <w:rsid w:val="00037FD3"/>
    <w:rsid w:val="00040821"/>
    <w:rsid w:val="0004092B"/>
    <w:rsid w:val="00040D81"/>
    <w:rsid w:val="00040FCD"/>
    <w:rsid w:val="00041C4E"/>
    <w:rsid w:val="00041F69"/>
    <w:rsid w:val="000424DA"/>
    <w:rsid w:val="0004270F"/>
    <w:rsid w:val="000428A0"/>
    <w:rsid w:val="00042DA0"/>
    <w:rsid w:val="000447D3"/>
    <w:rsid w:val="00044818"/>
    <w:rsid w:val="000453AC"/>
    <w:rsid w:val="000453DF"/>
    <w:rsid w:val="00045EA8"/>
    <w:rsid w:val="000461F1"/>
    <w:rsid w:val="0004657E"/>
    <w:rsid w:val="0004728C"/>
    <w:rsid w:val="0005060C"/>
    <w:rsid w:val="00051C4B"/>
    <w:rsid w:val="00051D19"/>
    <w:rsid w:val="0005220D"/>
    <w:rsid w:val="00052CC0"/>
    <w:rsid w:val="00053031"/>
    <w:rsid w:val="00053649"/>
    <w:rsid w:val="0005387B"/>
    <w:rsid w:val="00053A9F"/>
    <w:rsid w:val="00053BDD"/>
    <w:rsid w:val="00053DDC"/>
    <w:rsid w:val="0005409F"/>
    <w:rsid w:val="000548F4"/>
    <w:rsid w:val="0005590F"/>
    <w:rsid w:val="00056037"/>
    <w:rsid w:val="00056624"/>
    <w:rsid w:val="00056C3C"/>
    <w:rsid w:val="00057F23"/>
    <w:rsid w:val="000604DB"/>
    <w:rsid w:val="00060937"/>
    <w:rsid w:val="000622D5"/>
    <w:rsid w:val="00062DDA"/>
    <w:rsid w:val="00063A5A"/>
    <w:rsid w:val="00064145"/>
    <w:rsid w:val="00064510"/>
    <w:rsid w:val="00064685"/>
    <w:rsid w:val="000651DD"/>
    <w:rsid w:val="00065E8D"/>
    <w:rsid w:val="0006604C"/>
    <w:rsid w:val="00067283"/>
    <w:rsid w:val="00067866"/>
    <w:rsid w:val="00067FC3"/>
    <w:rsid w:val="000701FD"/>
    <w:rsid w:val="00070496"/>
    <w:rsid w:val="0007071C"/>
    <w:rsid w:val="00071027"/>
    <w:rsid w:val="000710A6"/>
    <w:rsid w:val="00071858"/>
    <w:rsid w:val="00072575"/>
    <w:rsid w:val="00073543"/>
    <w:rsid w:val="000737FE"/>
    <w:rsid w:val="00073B50"/>
    <w:rsid w:val="0007435E"/>
    <w:rsid w:val="00074639"/>
    <w:rsid w:val="00074BD3"/>
    <w:rsid w:val="00074C28"/>
    <w:rsid w:val="00075100"/>
    <w:rsid w:val="000751B6"/>
    <w:rsid w:val="000753BD"/>
    <w:rsid w:val="00075F2F"/>
    <w:rsid w:val="0007638D"/>
    <w:rsid w:val="00077145"/>
    <w:rsid w:val="000773F5"/>
    <w:rsid w:val="000778E5"/>
    <w:rsid w:val="00077904"/>
    <w:rsid w:val="0007798A"/>
    <w:rsid w:val="00077C21"/>
    <w:rsid w:val="00080330"/>
    <w:rsid w:val="00080535"/>
    <w:rsid w:val="000805FC"/>
    <w:rsid w:val="000806C0"/>
    <w:rsid w:val="00080F1C"/>
    <w:rsid w:val="00080F7F"/>
    <w:rsid w:val="000812B9"/>
    <w:rsid w:val="00081718"/>
    <w:rsid w:val="00081C2E"/>
    <w:rsid w:val="00082301"/>
    <w:rsid w:val="0008235B"/>
    <w:rsid w:val="00082D0A"/>
    <w:rsid w:val="00083838"/>
    <w:rsid w:val="00083960"/>
    <w:rsid w:val="00084357"/>
    <w:rsid w:val="000850E4"/>
    <w:rsid w:val="000852AA"/>
    <w:rsid w:val="00085369"/>
    <w:rsid w:val="000856B0"/>
    <w:rsid w:val="0008625B"/>
    <w:rsid w:val="00086A47"/>
    <w:rsid w:val="00086E46"/>
    <w:rsid w:val="00086ED1"/>
    <w:rsid w:val="0008714D"/>
    <w:rsid w:val="000871DE"/>
    <w:rsid w:val="00090199"/>
    <w:rsid w:val="00090709"/>
    <w:rsid w:val="00090717"/>
    <w:rsid w:val="00090A74"/>
    <w:rsid w:val="00090D76"/>
    <w:rsid w:val="00091836"/>
    <w:rsid w:val="00091A69"/>
    <w:rsid w:val="00091BEA"/>
    <w:rsid w:val="000923EA"/>
    <w:rsid w:val="00092E4F"/>
    <w:rsid w:val="000938E3"/>
    <w:rsid w:val="00094F54"/>
    <w:rsid w:val="00096323"/>
    <w:rsid w:val="000970F7"/>
    <w:rsid w:val="000973A0"/>
    <w:rsid w:val="0009755D"/>
    <w:rsid w:val="000A04B2"/>
    <w:rsid w:val="000A094B"/>
    <w:rsid w:val="000A1D23"/>
    <w:rsid w:val="000A210C"/>
    <w:rsid w:val="000A2B11"/>
    <w:rsid w:val="000A2C3A"/>
    <w:rsid w:val="000A33BE"/>
    <w:rsid w:val="000A3517"/>
    <w:rsid w:val="000A3D00"/>
    <w:rsid w:val="000A3E41"/>
    <w:rsid w:val="000A4720"/>
    <w:rsid w:val="000A55C0"/>
    <w:rsid w:val="000A5BA3"/>
    <w:rsid w:val="000A5C98"/>
    <w:rsid w:val="000A5D87"/>
    <w:rsid w:val="000A6220"/>
    <w:rsid w:val="000A62F9"/>
    <w:rsid w:val="000A64C6"/>
    <w:rsid w:val="000A75D5"/>
    <w:rsid w:val="000A772D"/>
    <w:rsid w:val="000A7B80"/>
    <w:rsid w:val="000B01EC"/>
    <w:rsid w:val="000B0340"/>
    <w:rsid w:val="000B0FAD"/>
    <w:rsid w:val="000B0FED"/>
    <w:rsid w:val="000B10DA"/>
    <w:rsid w:val="000B123E"/>
    <w:rsid w:val="000B1873"/>
    <w:rsid w:val="000B18C8"/>
    <w:rsid w:val="000B1BE0"/>
    <w:rsid w:val="000B1C4B"/>
    <w:rsid w:val="000B1D25"/>
    <w:rsid w:val="000B2057"/>
    <w:rsid w:val="000B215F"/>
    <w:rsid w:val="000B21FF"/>
    <w:rsid w:val="000B30F7"/>
    <w:rsid w:val="000B34B5"/>
    <w:rsid w:val="000B4158"/>
    <w:rsid w:val="000B4D3C"/>
    <w:rsid w:val="000B4FBC"/>
    <w:rsid w:val="000B59C1"/>
    <w:rsid w:val="000B5C7F"/>
    <w:rsid w:val="000B5D40"/>
    <w:rsid w:val="000B6159"/>
    <w:rsid w:val="000B629D"/>
    <w:rsid w:val="000B6992"/>
    <w:rsid w:val="000B6CC5"/>
    <w:rsid w:val="000B6CCF"/>
    <w:rsid w:val="000B6DBE"/>
    <w:rsid w:val="000B7661"/>
    <w:rsid w:val="000B7715"/>
    <w:rsid w:val="000B79DD"/>
    <w:rsid w:val="000B7AD3"/>
    <w:rsid w:val="000B7C7C"/>
    <w:rsid w:val="000B7D56"/>
    <w:rsid w:val="000C04AB"/>
    <w:rsid w:val="000C091A"/>
    <w:rsid w:val="000C0A8B"/>
    <w:rsid w:val="000C12F2"/>
    <w:rsid w:val="000C13E5"/>
    <w:rsid w:val="000C1D80"/>
    <w:rsid w:val="000C1E6B"/>
    <w:rsid w:val="000C1F7F"/>
    <w:rsid w:val="000C2744"/>
    <w:rsid w:val="000C27B4"/>
    <w:rsid w:val="000C37F8"/>
    <w:rsid w:val="000C4B30"/>
    <w:rsid w:val="000C4EBF"/>
    <w:rsid w:val="000C5429"/>
    <w:rsid w:val="000C5639"/>
    <w:rsid w:val="000C5B76"/>
    <w:rsid w:val="000C5B99"/>
    <w:rsid w:val="000C68D4"/>
    <w:rsid w:val="000C69ED"/>
    <w:rsid w:val="000C6C1C"/>
    <w:rsid w:val="000C6CC1"/>
    <w:rsid w:val="000C6F4A"/>
    <w:rsid w:val="000C7386"/>
    <w:rsid w:val="000C7805"/>
    <w:rsid w:val="000C7DFC"/>
    <w:rsid w:val="000D0588"/>
    <w:rsid w:val="000D0D76"/>
    <w:rsid w:val="000D0E9E"/>
    <w:rsid w:val="000D1068"/>
    <w:rsid w:val="000D3E1F"/>
    <w:rsid w:val="000D4399"/>
    <w:rsid w:val="000D43AD"/>
    <w:rsid w:val="000D44B7"/>
    <w:rsid w:val="000D51BE"/>
    <w:rsid w:val="000D6167"/>
    <w:rsid w:val="000D6293"/>
    <w:rsid w:val="000D6CF5"/>
    <w:rsid w:val="000D6EBF"/>
    <w:rsid w:val="000D783C"/>
    <w:rsid w:val="000D7880"/>
    <w:rsid w:val="000D78F5"/>
    <w:rsid w:val="000D7CB2"/>
    <w:rsid w:val="000E0724"/>
    <w:rsid w:val="000E0B76"/>
    <w:rsid w:val="000E0B9A"/>
    <w:rsid w:val="000E1ADB"/>
    <w:rsid w:val="000E205A"/>
    <w:rsid w:val="000E27AD"/>
    <w:rsid w:val="000E27B3"/>
    <w:rsid w:val="000E27B8"/>
    <w:rsid w:val="000E2D77"/>
    <w:rsid w:val="000E304A"/>
    <w:rsid w:val="000E340B"/>
    <w:rsid w:val="000E38A3"/>
    <w:rsid w:val="000E4C5B"/>
    <w:rsid w:val="000E559E"/>
    <w:rsid w:val="000E55E6"/>
    <w:rsid w:val="000E5A0C"/>
    <w:rsid w:val="000E5D48"/>
    <w:rsid w:val="000E5F3C"/>
    <w:rsid w:val="000E644D"/>
    <w:rsid w:val="000E68AC"/>
    <w:rsid w:val="000E6B79"/>
    <w:rsid w:val="000E6F81"/>
    <w:rsid w:val="000E708F"/>
    <w:rsid w:val="000E70B3"/>
    <w:rsid w:val="000E79C9"/>
    <w:rsid w:val="000E7FFC"/>
    <w:rsid w:val="000F002C"/>
    <w:rsid w:val="000F0C2B"/>
    <w:rsid w:val="000F0E78"/>
    <w:rsid w:val="000F19E9"/>
    <w:rsid w:val="000F1BA9"/>
    <w:rsid w:val="000F1EF7"/>
    <w:rsid w:val="000F27CA"/>
    <w:rsid w:val="000F2AA5"/>
    <w:rsid w:val="000F340A"/>
    <w:rsid w:val="000F36D8"/>
    <w:rsid w:val="000F3BA3"/>
    <w:rsid w:val="000F3F80"/>
    <w:rsid w:val="000F451E"/>
    <w:rsid w:val="000F4C2C"/>
    <w:rsid w:val="000F5829"/>
    <w:rsid w:val="000F64D5"/>
    <w:rsid w:val="000F655C"/>
    <w:rsid w:val="000F6AC5"/>
    <w:rsid w:val="000F6BE0"/>
    <w:rsid w:val="000F6F3B"/>
    <w:rsid w:val="000F741B"/>
    <w:rsid w:val="000F76A5"/>
    <w:rsid w:val="000F7B91"/>
    <w:rsid w:val="000F7CC4"/>
    <w:rsid w:val="0010079E"/>
    <w:rsid w:val="00101682"/>
    <w:rsid w:val="00101CFB"/>
    <w:rsid w:val="00101E8C"/>
    <w:rsid w:val="00102846"/>
    <w:rsid w:val="0010299E"/>
    <w:rsid w:val="00103216"/>
    <w:rsid w:val="001032D3"/>
    <w:rsid w:val="0010366A"/>
    <w:rsid w:val="001036E2"/>
    <w:rsid w:val="00103DB3"/>
    <w:rsid w:val="00105B25"/>
    <w:rsid w:val="00106940"/>
    <w:rsid w:val="00106E1A"/>
    <w:rsid w:val="00107C69"/>
    <w:rsid w:val="00107F56"/>
    <w:rsid w:val="0011019B"/>
    <w:rsid w:val="001103D2"/>
    <w:rsid w:val="00111918"/>
    <w:rsid w:val="00111E09"/>
    <w:rsid w:val="001125CC"/>
    <w:rsid w:val="001128D2"/>
    <w:rsid w:val="0011386A"/>
    <w:rsid w:val="00113A54"/>
    <w:rsid w:val="0011407A"/>
    <w:rsid w:val="001141A8"/>
    <w:rsid w:val="001154ED"/>
    <w:rsid w:val="0011557C"/>
    <w:rsid w:val="001159FF"/>
    <w:rsid w:val="00115FD0"/>
    <w:rsid w:val="00116443"/>
    <w:rsid w:val="0011649E"/>
    <w:rsid w:val="00116925"/>
    <w:rsid w:val="0011786B"/>
    <w:rsid w:val="00120F0A"/>
    <w:rsid w:val="00121641"/>
    <w:rsid w:val="0012246B"/>
    <w:rsid w:val="0012246E"/>
    <w:rsid w:val="00122F67"/>
    <w:rsid w:val="001230D9"/>
    <w:rsid w:val="0012320A"/>
    <w:rsid w:val="00123849"/>
    <w:rsid w:val="001238DC"/>
    <w:rsid w:val="00123D4A"/>
    <w:rsid w:val="0012411F"/>
    <w:rsid w:val="00124D2E"/>
    <w:rsid w:val="0012548D"/>
    <w:rsid w:val="001255D0"/>
    <w:rsid w:val="001257E0"/>
    <w:rsid w:val="0012683F"/>
    <w:rsid w:val="00126951"/>
    <w:rsid w:val="00126AEF"/>
    <w:rsid w:val="00126D62"/>
    <w:rsid w:val="00126EDA"/>
    <w:rsid w:val="00126F10"/>
    <w:rsid w:val="0012747E"/>
    <w:rsid w:val="00127857"/>
    <w:rsid w:val="00127E4A"/>
    <w:rsid w:val="001300CA"/>
    <w:rsid w:val="00130656"/>
    <w:rsid w:val="00130B3F"/>
    <w:rsid w:val="00130B68"/>
    <w:rsid w:val="00130F2B"/>
    <w:rsid w:val="00131181"/>
    <w:rsid w:val="001316F8"/>
    <w:rsid w:val="00131F2B"/>
    <w:rsid w:val="00132174"/>
    <w:rsid w:val="0013224B"/>
    <w:rsid w:val="00132F86"/>
    <w:rsid w:val="00133A07"/>
    <w:rsid w:val="00133D53"/>
    <w:rsid w:val="0013405E"/>
    <w:rsid w:val="00135BE2"/>
    <w:rsid w:val="00136D00"/>
    <w:rsid w:val="00137547"/>
    <w:rsid w:val="0014013A"/>
    <w:rsid w:val="00140734"/>
    <w:rsid w:val="001407EF"/>
    <w:rsid w:val="00141126"/>
    <w:rsid w:val="0014180A"/>
    <w:rsid w:val="00141AF8"/>
    <w:rsid w:val="0014272A"/>
    <w:rsid w:val="001427F0"/>
    <w:rsid w:val="0014281D"/>
    <w:rsid w:val="00142992"/>
    <w:rsid w:val="001429E8"/>
    <w:rsid w:val="00142A6D"/>
    <w:rsid w:val="00142CC5"/>
    <w:rsid w:val="001435FE"/>
    <w:rsid w:val="0014542A"/>
    <w:rsid w:val="0014564A"/>
    <w:rsid w:val="0014595E"/>
    <w:rsid w:val="00146CB4"/>
    <w:rsid w:val="00146D4A"/>
    <w:rsid w:val="0014700E"/>
    <w:rsid w:val="00150479"/>
    <w:rsid w:val="001506EE"/>
    <w:rsid w:val="00150D48"/>
    <w:rsid w:val="00150E5F"/>
    <w:rsid w:val="00151664"/>
    <w:rsid w:val="00151E94"/>
    <w:rsid w:val="0015216C"/>
    <w:rsid w:val="0015272A"/>
    <w:rsid w:val="00152AD3"/>
    <w:rsid w:val="00153536"/>
    <w:rsid w:val="0015367A"/>
    <w:rsid w:val="00153865"/>
    <w:rsid w:val="00153A48"/>
    <w:rsid w:val="00154BA3"/>
    <w:rsid w:val="00155210"/>
    <w:rsid w:val="00155483"/>
    <w:rsid w:val="00155AA9"/>
    <w:rsid w:val="00155C3C"/>
    <w:rsid w:val="00155DEE"/>
    <w:rsid w:val="001561FB"/>
    <w:rsid w:val="00156209"/>
    <w:rsid w:val="00156597"/>
    <w:rsid w:val="00156893"/>
    <w:rsid w:val="001568C0"/>
    <w:rsid w:val="00156946"/>
    <w:rsid w:val="00156CB8"/>
    <w:rsid w:val="00157158"/>
    <w:rsid w:val="00157516"/>
    <w:rsid w:val="0015751C"/>
    <w:rsid w:val="001576EA"/>
    <w:rsid w:val="00157CE0"/>
    <w:rsid w:val="00157DDA"/>
    <w:rsid w:val="00160152"/>
    <w:rsid w:val="001604D4"/>
    <w:rsid w:val="00160D14"/>
    <w:rsid w:val="00161EF2"/>
    <w:rsid w:val="001631DC"/>
    <w:rsid w:val="00163256"/>
    <w:rsid w:val="001635F4"/>
    <w:rsid w:val="00163664"/>
    <w:rsid w:val="00163A14"/>
    <w:rsid w:val="00164054"/>
    <w:rsid w:val="00164DEB"/>
    <w:rsid w:val="00164E65"/>
    <w:rsid w:val="00165556"/>
    <w:rsid w:val="00165BCE"/>
    <w:rsid w:val="00165DDA"/>
    <w:rsid w:val="00166523"/>
    <w:rsid w:val="0016662D"/>
    <w:rsid w:val="00166920"/>
    <w:rsid w:val="00166AA4"/>
    <w:rsid w:val="00167026"/>
    <w:rsid w:val="001671AE"/>
    <w:rsid w:val="001675EF"/>
    <w:rsid w:val="001703CB"/>
    <w:rsid w:val="00170614"/>
    <w:rsid w:val="001708C2"/>
    <w:rsid w:val="00171927"/>
    <w:rsid w:val="0017212E"/>
    <w:rsid w:val="00172BD7"/>
    <w:rsid w:val="00172D52"/>
    <w:rsid w:val="001737B1"/>
    <w:rsid w:val="00173882"/>
    <w:rsid w:val="001740B6"/>
    <w:rsid w:val="001748E8"/>
    <w:rsid w:val="00174D5D"/>
    <w:rsid w:val="00175473"/>
    <w:rsid w:val="00175CF4"/>
    <w:rsid w:val="0017615A"/>
    <w:rsid w:val="00176287"/>
    <w:rsid w:val="001766E2"/>
    <w:rsid w:val="001772B5"/>
    <w:rsid w:val="00177531"/>
    <w:rsid w:val="001775EE"/>
    <w:rsid w:val="00177CD8"/>
    <w:rsid w:val="001802C1"/>
    <w:rsid w:val="001802FF"/>
    <w:rsid w:val="001809BD"/>
    <w:rsid w:val="00180FBF"/>
    <w:rsid w:val="00181EC2"/>
    <w:rsid w:val="00182447"/>
    <w:rsid w:val="00182AFA"/>
    <w:rsid w:val="00182C92"/>
    <w:rsid w:val="00182D39"/>
    <w:rsid w:val="001832B9"/>
    <w:rsid w:val="0018378E"/>
    <w:rsid w:val="00183802"/>
    <w:rsid w:val="00183D5C"/>
    <w:rsid w:val="00183FD7"/>
    <w:rsid w:val="001843E6"/>
    <w:rsid w:val="00184A78"/>
    <w:rsid w:val="00185DED"/>
    <w:rsid w:val="00186372"/>
    <w:rsid w:val="0018727C"/>
    <w:rsid w:val="00187A24"/>
    <w:rsid w:val="00187C64"/>
    <w:rsid w:val="00187E9E"/>
    <w:rsid w:val="00187EC0"/>
    <w:rsid w:val="001901C6"/>
    <w:rsid w:val="00190D5D"/>
    <w:rsid w:val="001915E1"/>
    <w:rsid w:val="00191F29"/>
    <w:rsid w:val="00192194"/>
    <w:rsid w:val="001922C9"/>
    <w:rsid w:val="001925E8"/>
    <w:rsid w:val="001925F8"/>
    <w:rsid w:val="0019290F"/>
    <w:rsid w:val="001929FB"/>
    <w:rsid w:val="00192CA4"/>
    <w:rsid w:val="00192D01"/>
    <w:rsid w:val="0019367D"/>
    <w:rsid w:val="0019370C"/>
    <w:rsid w:val="0019372A"/>
    <w:rsid w:val="00193FF2"/>
    <w:rsid w:val="001944FA"/>
    <w:rsid w:val="001954CF"/>
    <w:rsid w:val="00195643"/>
    <w:rsid w:val="0019666D"/>
    <w:rsid w:val="00196B83"/>
    <w:rsid w:val="0019725F"/>
    <w:rsid w:val="001973C2"/>
    <w:rsid w:val="001A0C71"/>
    <w:rsid w:val="001A11E4"/>
    <w:rsid w:val="001A18BE"/>
    <w:rsid w:val="001A27D1"/>
    <w:rsid w:val="001A4063"/>
    <w:rsid w:val="001A41F4"/>
    <w:rsid w:val="001A43BC"/>
    <w:rsid w:val="001A43ED"/>
    <w:rsid w:val="001A4E8F"/>
    <w:rsid w:val="001A4FB1"/>
    <w:rsid w:val="001A502D"/>
    <w:rsid w:val="001A5D3D"/>
    <w:rsid w:val="001A67A5"/>
    <w:rsid w:val="001A67C7"/>
    <w:rsid w:val="001A6FE3"/>
    <w:rsid w:val="001A7517"/>
    <w:rsid w:val="001A7AA6"/>
    <w:rsid w:val="001A7FAB"/>
    <w:rsid w:val="001B08B2"/>
    <w:rsid w:val="001B0F0A"/>
    <w:rsid w:val="001B1065"/>
    <w:rsid w:val="001B1285"/>
    <w:rsid w:val="001B1B4F"/>
    <w:rsid w:val="001B1D30"/>
    <w:rsid w:val="001B27B5"/>
    <w:rsid w:val="001B2BCB"/>
    <w:rsid w:val="001B2D0F"/>
    <w:rsid w:val="001B2E9E"/>
    <w:rsid w:val="001B30D3"/>
    <w:rsid w:val="001B327D"/>
    <w:rsid w:val="001B331E"/>
    <w:rsid w:val="001B3659"/>
    <w:rsid w:val="001B3A66"/>
    <w:rsid w:val="001B3BC5"/>
    <w:rsid w:val="001B3F5A"/>
    <w:rsid w:val="001B4107"/>
    <w:rsid w:val="001B5DEE"/>
    <w:rsid w:val="001B6257"/>
    <w:rsid w:val="001B6718"/>
    <w:rsid w:val="001B68BE"/>
    <w:rsid w:val="001B6C42"/>
    <w:rsid w:val="001B6CB8"/>
    <w:rsid w:val="001B78FE"/>
    <w:rsid w:val="001B7998"/>
    <w:rsid w:val="001B7EF6"/>
    <w:rsid w:val="001C00E2"/>
    <w:rsid w:val="001C0637"/>
    <w:rsid w:val="001C0CCE"/>
    <w:rsid w:val="001C1429"/>
    <w:rsid w:val="001C180C"/>
    <w:rsid w:val="001C1C8B"/>
    <w:rsid w:val="001C3089"/>
    <w:rsid w:val="001C3096"/>
    <w:rsid w:val="001C34ED"/>
    <w:rsid w:val="001C39E3"/>
    <w:rsid w:val="001C3BBD"/>
    <w:rsid w:val="001C429A"/>
    <w:rsid w:val="001C4832"/>
    <w:rsid w:val="001C4A6D"/>
    <w:rsid w:val="001C5261"/>
    <w:rsid w:val="001C52C9"/>
    <w:rsid w:val="001C5839"/>
    <w:rsid w:val="001C59B5"/>
    <w:rsid w:val="001C6362"/>
    <w:rsid w:val="001C6398"/>
    <w:rsid w:val="001C65EC"/>
    <w:rsid w:val="001C661E"/>
    <w:rsid w:val="001C6989"/>
    <w:rsid w:val="001C6D5C"/>
    <w:rsid w:val="001C75EE"/>
    <w:rsid w:val="001C7B9B"/>
    <w:rsid w:val="001D00A8"/>
    <w:rsid w:val="001D066A"/>
    <w:rsid w:val="001D0AA2"/>
    <w:rsid w:val="001D0AA5"/>
    <w:rsid w:val="001D0BCC"/>
    <w:rsid w:val="001D1C83"/>
    <w:rsid w:val="001D1CE0"/>
    <w:rsid w:val="001D1DDD"/>
    <w:rsid w:val="001D2310"/>
    <w:rsid w:val="001D28C4"/>
    <w:rsid w:val="001D3166"/>
    <w:rsid w:val="001D38AE"/>
    <w:rsid w:val="001D3A55"/>
    <w:rsid w:val="001D4097"/>
    <w:rsid w:val="001D46B0"/>
    <w:rsid w:val="001D48BB"/>
    <w:rsid w:val="001D4DB7"/>
    <w:rsid w:val="001D5D35"/>
    <w:rsid w:val="001D6139"/>
    <w:rsid w:val="001D690D"/>
    <w:rsid w:val="001D6C1B"/>
    <w:rsid w:val="001D7182"/>
    <w:rsid w:val="001D7264"/>
    <w:rsid w:val="001D75EB"/>
    <w:rsid w:val="001E0522"/>
    <w:rsid w:val="001E0666"/>
    <w:rsid w:val="001E070C"/>
    <w:rsid w:val="001E1019"/>
    <w:rsid w:val="001E1420"/>
    <w:rsid w:val="001E21DC"/>
    <w:rsid w:val="001E25B4"/>
    <w:rsid w:val="001E2D4A"/>
    <w:rsid w:val="001E2D51"/>
    <w:rsid w:val="001E3050"/>
    <w:rsid w:val="001E31AF"/>
    <w:rsid w:val="001E39A5"/>
    <w:rsid w:val="001E4414"/>
    <w:rsid w:val="001E460A"/>
    <w:rsid w:val="001E574D"/>
    <w:rsid w:val="001E5F58"/>
    <w:rsid w:val="001E6002"/>
    <w:rsid w:val="001E6056"/>
    <w:rsid w:val="001E612C"/>
    <w:rsid w:val="001E6D71"/>
    <w:rsid w:val="001E763E"/>
    <w:rsid w:val="001F003D"/>
    <w:rsid w:val="001F00F2"/>
    <w:rsid w:val="001F0229"/>
    <w:rsid w:val="001F0258"/>
    <w:rsid w:val="001F0681"/>
    <w:rsid w:val="001F0925"/>
    <w:rsid w:val="001F1056"/>
    <w:rsid w:val="001F130D"/>
    <w:rsid w:val="001F1C87"/>
    <w:rsid w:val="001F213B"/>
    <w:rsid w:val="001F2B22"/>
    <w:rsid w:val="001F3298"/>
    <w:rsid w:val="001F3582"/>
    <w:rsid w:val="001F380F"/>
    <w:rsid w:val="001F3A6F"/>
    <w:rsid w:val="001F40DB"/>
    <w:rsid w:val="001F4265"/>
    <w:rsid w:val="001F4859"/>
    <w:rsid w:val="001F4DD7"/>
    <w:rsid w:val="001F5087"/>
    <w:rsid w:val="001F6011"/>
    <w:rsid w:val="001F60A9"/>
    <w:rsid w:val="001F6146"/>
    <w:rsid w:val="001F644A"/>
    <w:rsid w:val="001F654A"/>
    <w:rsid w:val="001F692E"/>
    <w:rsid w:val="001F6E83"/>
    <w:rsid w:val="001F6F54"/>
    <w:rsid w:val="001F71EC"/>
    <w:rsid w:val="001F79B6"/>
    <w:rsid w:val="00200038"/>
    <w:rsid w:val="00200299"/>
    <w:rsid w:val="002003C7"/>
    <w:rsid w:val="002005C3"/>
    <w:rsid w:val="00201289"/>
    <w:rsid w:val="002021A8"/>
    <w:rsid w:val="002025A3"/>
    <w:rsid w:val="002025EF"/>
    <w:rsid w:val="00202BAF"/>
    <w:rsid w:val="00202ED8"/>
    <w:rsid w:val="002035A9"/>
    <w:rsid w:val="00203C50"/>
    <w:rsid w:val="00203FDB"/>
    <w:rsid w:val="00204D49"/>
    <w:rsid w:val="00204FC3"/>
    <w:rsid w:val="002056FC"/>
    <w:rsid w:val="00205FFE"/>
    <w:rsid w:val="002065BA"/>
    <w:rsid w:val="00207DD4"/>
    <w:rsid w:val="0021016F"/>
    <w:rsid w:val="00210418"/>
    <w:rsid w:val="002106F9"/>
    <w:rsid w:val="00211646"/>
    <w:rsid w:val="0021195B"/>
    <w:rsid w:val="00212306"/>
    <w:rsid w:val="00212FCE"/>
    <w:rsid w:val="00213189"/>
    <w:rsid w:val="002138F5"/>
    <w:rsid w:val="00213DF4"/>
    <w:rsid w:val="00213FF9"/>
    <w:rsid w:val="00214865"/>
    <w:rsid w:val="00214AD9"/>
    <w:rsid w:val="00214ECE"/>
    <w:rsid w:val="002150DC"/>
    <w:rsid w:val="002156F0"/>
    <w:rsid w:val="0021594D"/>
    <w:rsid w:val="002166A1"/>
    <w:rsid w:val="00216C6F"/>
    <w:rsid w:val="00216D35"/>
    <w:rsid w:val="0021705C"/>
    <w:rsid w:val="0021710C"/>
    <w:rsid w:val="0021755D"/>
    <w:rsid w:val="00217D0C"/>
    <w:rsid w:val="00217F39"/>
    <w:rsid w:val="00220439"/>
    <w:rsid w:val="002206AD"/>
    <w:rsid w:val="00220BD0"/>
    <w:rsid w:val="00220F54"/>
    <w:rsid w:val="002215EC"/>
    <w:rsid w:val="00221607"/>
    <w:rsid w:val="00221942"/>
    <w:rsid w:val="00221A4C"/>
    <w:rsid w:val="00222186"/>
    <w:rsid w:val="002223C9"/>
    <w:rsid w:val="00222506"/>
    <w:rsid w:val="00222739"/>
    <w:rsid w:val="0022287D"/>
    <w:rsid w:val="0022384A"/>
    <w:rsid w:val="00223AD0"/>
    <w:rsid w:val="00224467"/>
    <w:rsid w:val="00224ED0"/>
    <w:rsid w:val="002250DA"/>
    <w:rsid w:val="00225A71"/>
    <w:rsid w:val="00225BF3"/>
    <w:rsid w:val="002264D0"/>
    <w:rsid w:val="002266BD"/>
    <w:rsid w:val="00226983"/>
    <w:rsid w:val="00226DA1"/>
    <w:rsid w:val="002273B2"/>
    <w:rsid w:val="0022777A"/>
    <w:rsid w:val="00227791"/>
    <w:rsid w:val="00230C4B"/>
    <w:rsid w:val="00231316"/>
    <w:rsid w:val="00231D8C"/>
    <w:rsid w:val="00231FB3"/>
    <w:rsid w:val="00232D3E"/>
    <w:rsid w:val="00233131"/>
    <w:rsid w:val="00233AF3"/>
    <w:rsid w:val="00234559"/>
    <w:rsid w:val="0023487E"/>
    <w:rsid w:val="0023516E"/>
    <w:rsid w:val="00236176"/>
    <w:rsid w:val="00236BDC"/>
    <w:rsid w:val="00240072"/>
    <w:rsid w:val="002407C3"/>
    <w:rsid w:val="00240D35"/>
    <w:rsid w:val="00240DEF"/>
    <w:rsid w:val="002415AF"/>
    <w:rsid w:val="002415DF"/>
    <w:rsid w:val="00241A1A"/>
    <w:rsid w:val="00242492"/>
    <w:rsid w:val="00242678"/>
    <w:rsid w:val="002426E3"/>
    <w:rsid w:val="00242AA4"/>
    <w:rsid w:val="00242F80"/>
    <w:rsid w:val="00242FD3"/>
    <w:rsid w:val="00243131"/>
    <w:rsid w:val="002431DA"/>
    <w:rsid w:val="00243B04"/>
    <w:rsid w:val="00243CED"/>
    <w:rsid w:val="00243EA6"/>
    <w:rsid w:val="00243EFF"/>
    <w:rsid w:val="002449C8"/>
    <w:rsid w:val="00245D1E"/>
    <w:rsid w:val="0024620F"/>
    <w:rsid w:val="00246AA1"/>
    <w:rsid w:val="002472C8"/>
    <w:rsid w:val="00247998"/>
    <w:rsid w:val="00247D46"/>
    <w:rsid w:val="00250AA7"/>
    <w:rsid w:val="00251138"/>
    <w:rsid w:val="002511C7"/>
    <w:rsid w:val="00252D08"/>
    <w:rsid w:val="0025316B"/>
    <w:rsid w:val="00254545"/>
    <w:rsid w:val="002547EF"/>
    <w:rsid w:val="00254D92"/>
    <w:rsid w:val="00255116"/>
    <w:rsid w:val="002553C2"/>
    <w:rsid w:val="00255477"/>
    <w:rsid w:val="002558A5"/>
    <w:rsid w:val="002569E9"/>
    <w:rsid w:val="00256C13"/>
    <w:rsid w:val="002570DB"/>
    <w:rsid w:val="0025717B"/>
    <w:rsid w:val="00257315"/>
    <w:rsid w:val="00257374"/>
    <w:rsid w:val="0025775E"/>
    <w:rsid w:val="00257767"/>
    <w:rsid w:val="0025777D"/>
    <w:rsid w:val="00260E83"/>
    <w:rsid w:val="00260EAC"/>
    <w:rsid w:val="00261950"/>
    <w:rsid w:val="00261A4A"/>
    <w:rsid w:val="00261C0A"/>
    <w:rsid w:val="002621B2"/>
    <w:rsid w:val="002629EA"/>
    <w:rsid w:val="00263055"/>
    <w:rsid w:val="0026416C"/>
    <w:rsid w:val="002642DD"/>
    <w:rsid w:val="002642ED"/>
    <w:rsid w:val="002646E2"/>
    <w:rsid w:val="00264A3C"/>
    <w:rsid w:val="00264C04"/>
    <w:rsid w:val="00265049"/>
    <w:rsid w:val="00265393"/>
    <w:rsid w:val="0026589B"/>
    <w:rsid w:val="00265DC1"/>
    <w:rsid w:val="00266593"/>
    <w:rsid w:val="002670FF"/>
    <w:rsid w:val="00267382"/>
    <w:rsid w:val="002678BA"/>
    <w:rsid w:val="002701CE"/>
    <w:rsid w:val="00270846"/>
    <w:rsid w:val="00270872"/>
    <w:rsid w:val="00270AED"/>
    <w:rsid w:val="00270B9F"/>
    <w:rsid w:val="00270C76"/>
    <w:rsid w:val="00272174"/>
    <w:rsid w:val="002729B3"/>
    <w:rsid w:val="00272BE5"/>
    <w:rsid w:val="0027350B"/>
    <w:rsid w:val="00273A05"/>
    <w:rsid w:val="00273CE5"/>
    <w:rsid w:val="00273D5B"/>
    <w:rsid w:val="00274960"/>
    <w:rsid w:val="00274A8F"/>
    <w:rsid w:val="00274F6F"/>
    <w:rsid w:val="00276C37"/>
    <w:rsid w:val="0027761D"/>
    <w:rsid w:val="002803EF"/>
    <w:rsid w:val="00280A64"/>
    <w:rsid w:val="00280B4B"/>
    <w:rsid w:val="00280FAA"/>
    <w:rsid w:val="002814AF"/>
    <w:rsid w:val="00281B59"/>
    <w:rsid w:val="00281B68"/>
    <w:rsid w:val="002825EF"/>
    <w:rsid w:val="00282CD6"/>
    <w:rsid w:val="0028314C"/>
    <w:rsid w:val="002833E6"/>
    <w:rsid w:val="002836D3"/>
    <w:rsid w:val="00284A1D"/>
    <w:rsid w:val="00284A2F"/>
    <w:rsid w:val="00284C4A"/>
    <w:rsid w:val="0028583D"/>
    <w:rsid w:val="0028678F"/>
    <w:rsid w:val="002868E0"/>
    <w:rsid w:val="00286FFF"/>
    <w:rsid w:val="002870C1"/>
    <w:rsid w:val="002870F0"/>
    <w:rsid w:val="002872C0"/>
    <w:rsid w:val="00287F2C"/>
    <w:rsid w:val="00290F95"/>
    <w:rsid w:val="002913AE"/>
    <w:rsid w:val="0029186E"/>
    <w:rsid w:val="002918E6"/>
    <w:rsid w:val="00291DE3"/>
    <w:rsid w:val="00292B65"/>
    <w:rsid w:val="00292CE7"/>
    <w:rsid w:val="002938BC"/>
    <w:rsid w:val="002941F1"/>
    <w:rsid w:val="002943C4"/>
    <w:rsid w:val="00294809"/>
    <w:rsid w:val="002953AB"/>
    <w:rsid w:val="002959C7"/>
    <w:rsid w:val="00295AF5"/>
    <w:rsid w:val="00296C4A"/>
    <w:rsid w:val="00296F94"/>
    <w:rsid w:val="00297570"/>
    <w:rsid w:val="002A0C21"/>
    <w:rsid w:val="002A0EEE"/>
    <w:rsid w:val="002A0F94"/>
    <w:rsid w:val="002A11B8"/>
    <w:rsid w:val="002A160A"/>
    <w:rsid w:val="002A1A0F"/>
    <w:rsid w:val="002A1FDD"/>
    <w:rsid w:val="002A2F98"/>
    <w:rsid w:val="002A2F99"/>
    <w:rsid w:val="002A3455"/>
    <w:rsid w:val="002A3C05"/>
    <w:rsid w:val="002A4BE8"/>
    <w:rsid w:val="002A5410"/>
    <w:rsid w:val="002A5D51"/>
    <w:rsid w:val="002A6F98"/>
    <w:rsid w:val="002A7A37"/>
    <w:rsid w:val="002A7D6D"/>
    <w:rsid w:val="002A7DAB"/>
    <w:rsid w:val="002A7F40"/>
    <w:rsid w:val="002B11A6"/>
    <w:rsid w:val="002B14C1"/>
    <w:rsid w:val="002B165C"/>
    <w:rsid w:val="002B1822"/>
    <w:rsid w:val="002B1E75"/>
    <w:rsid w:val="002B2141"/>
    <w:rsid w:val="002B28FD"/>
    <w:rsid w:val="002B2A20"/>
    <w:rsid w:val="002B2A9A"/>
    <w:rsid w:val="002B2D0C"/>
    <w:rsid w:val="002B323F"/>
    <w:rsid w:val="002B347C"/>
    <w:rsid w:val="002B3F2D"/>
    <w:rsid w:val="002B4A71"/>
    <w:rsid w:val="002B5CA9"/>
    <w:rsid w:val="002B5EE2"/>
    <w:rsid w:val="002B671F"/>
    <w:rsid w:val="002B7569"/>
    <w:rsid w:val="002B763D"/>
    <w:rsid w:val="002B7C31"/>
    <w:rsid w:val="002C00DE"/>
    <w:rsid w:val="002C08AA"/>
    <w:rsid w:val="002C0E44"/>
    <w:rsid w:val="002C110E"/>
    <w:rsid w:val="002C182F"/>
    <w:rsid w:val="002C1F42"/>
    <w:rsid w:val="002C2953"/>
    <w:rsid w:val="002C2990"/>
    <w:rsid w:val="002C35C6"/>
    <w:rsid w:val="002C3C3B"/>
    <w:rsid w:val="002C3DB1"/>
    <w:rsid w:val="002C4191"/>
    <w:rsid w:val="002C5926"/>
    <w:rsid w:val="002C61A4"/>
    <w:rsid w:val="002C6484"/>
    <w:rsid w:val="002C64AF"/>
    <w:rsid w:val="002C7A00"/>
    <w:rsid w:val="002C7D6B"/>
    <w:rsid w:val="002C7EDA"/>
    <w:rsid w:val="002D179A"/>
    <w:rsid w:val="002D19FF"/>
    <w:rsid w:val="002D23A8"/>
    <w:rsid w:val="002D2E8A"/>
    <w:rsid w:val="002D3C57"/>
    <w:rsid w:val="002D3FA6"/>
    <w:rsid w:val="002D4186"/>
    <w:rsid w:val="002D55BE"/>
    <w:rsid w:val="002D5697"/>
    <w:rsid w:val="002D6B7B"/>
    <w:rsid w:val="002D6EC3"/>
    <w:rsid w:val="002D7006"/>
    <w:rsid w:val="002D7855"/>
    <w:rsid w:val="002D7EA9"/>
    <w:rsid w:val="002E0080"/>
    <w:rsid w:val="002E036A"/>
    <w:rsid w:val="002E0C8A"/>
    <w:rsid w:val="002E0CB8"/>
    <w:rsid w:val="002E0CE3"/>
    <w:rsid w:val="002E0F0F"/>
    <w:rsid w:val="002E1020"/>
    <w:rsid w:val="002E1CE7"/>
    <w:rsid w:val="002E1F2C"/>
    <w:rsid w:val="002E2652"/>
    <w:rsid w:val="002E2B87"/>
    <w:rsid w:val="002E2CCC"/>
    <w:rsid w:val="002E39B9"/>
    <w:rsid w:val="002E3B10"/>
    <w:rsid w:val="002E459B"/>
    <w:rsid w:val="002E5146"/>
    <w:rsid w:val="002E56A4"/>
    <w:rsid w:val="002E6138"/>
    <w:rsid w:val="002E6642"/>
    <w:rsid w:val="002E6986"/>
    <w:rsid w:val="002E7237"/>
    <w:rsid w:val="002E764C"/>
    <w:rsid w:val="002E7A52"/>
    <w:rsid w:val="002E7E18"/>
    <w:rsid w:val="002F01CB"/>
    <w:rsid w:val="002F08C7"/>
    <w:rsid w:val="002F0A60"/>
    <w:rsid w:val="002F152C"/>
    <w:rsid w:val="002F27A9"/>
    <w:rsid w:val="002F2BC7"/>
    <w:rsid w:val="002F490E"/>
    <w:rsid w:val="002F4E45"/>
    <w:rsid w:val="002F5311"/>
    <w:rsid w:val="002F532E"/>
    <w:rsid w:val="002F5DCF"/>
    <w:rsid w:val="002F7449"/>
    <w:rsid w:val="0030002F"/>
    <w:rsid w:val="00300A96"/>
    <w:rsid w:val="003011CF"/>
    <w:rsid w:val="003012B5"/>
    <w:rsid w:val="003014B6"/>
    <w:rsid w:val="00301B39"/>
    <w:rsid w:val="00302C90"/>
    <w:rsid w:val="00302ED1"/>
    <w:rsid w:val="00303354"/>
    <w:rsid w:val="0030471C"/>
    <w:rsid w:val="003050D2"/>
    <w:rsid w:val="003051F5"/>
    <w:rsid w:val="00305304"/>
    <w:rsid w:val="00305917"/>
    <w:rsid w:val="00306667"/>
    <w:rsid w:val="00307CDE"/>
    <w:rsid w:val="00310666"/>
    <w:rsid w:val="00310830"/>
    <w:rsid w:val="00310B31"/>
    <w:rsid w:val="00310D7F"/>
    <w:rsid w:val="003120DC"/>
    <w:rsid w:val="003122B6"/>
    <w:rsid w:val="00312333"/>
    <w:rsid w:val="00313246"/>
    <w:rsid w:val="00313281"/>
    <w:rsid w:val="0031373E"/>
    <w:rsid w:val="0031383A"/>
    <w:rsid w:val="00314621"/>
    <w:rsid w:val="0031492D"/>
    <w:rsid w:val="003159CC"/>
    <w:rsid w:val="00315E39"/>
    <w:rsid w:val="00316057"/>
    <w:rsid w:val="003166CB"/>
    <w:rsid w:val="003172E3"/>
    <w:rsid w:val="00317E35"/>
    <w:rsid w:val="00317FB6"/>
    <w:rsid w:val="00317FE9"/>
    <w:rsid w:val="00320552"/>
    <w:rsid w:val="00320C96"/>
    <w:rsid w:val="00320D5A"/>
    <w:rsid w:val="00322709"/>
    <w:rsid w:val="00322A6B"/>
    <w:rsid w:val="00322ACE"/>
    <w:rsid w:val="003237AE"/>
    <w:rsid w:val="00323905"/>
    <w:rsid w:val="00323A27"/>
    <w:rsid w:val="00324040"/>
    <w:rsid w:val="00324049"/>
    <w:rsid w:val="00324254"/>
    <w:rsid w:val="00324861"/>
    <w:rsid w:val="00324EDF"/>
    <w:rsid w:val="00326BAB"/>
    <w:rsid w:val="00326F38"/>
    <w:rsid w:val="003270D6"/>
    <w:rsid w:val="003273F0"/>
    <w:rsid w:val="00327541"/>
    <w:rsid w:val="00327EED"/>
    <w:rsid w:val="0033002F"/>
    <w:rsid w:val="0033152D"/>
    <w:rsid w:val="00331A46"/>
    <w:rsid w:val="00332355"/>
    <w:rsid w:val="00332B83"/>
    <w:rsid w:val="00332B8D"/>
    <w:rsid w:val="00332DC1"/>
    <w:rsid w:val="00333099"/>
    <w:rsid w:val="00333F8F"/>
    <w:rsid w:val="00334159"/>
    <w:rsid w:val="003347B1"/>
    <w:rsid w:val="00334E9B"/>
    <w:rsid w:val="003357B3"/>
    <w:rsid w:val="00335BB7"/>
    <w:rsid w:val="0033603E"/>
    <w:rsid w:val="0033651F"/>
    <w:rsid w:val="00337BF5"/>
    <w:rsid w:val="00340958"/>
    <w:rsid w:val="00340DF3"/>
    <w:rsid w:val="00341075"/>
    <w:rsid w:val="0034159C"/>
    <w:rsid w:val="00341E0D"/>
    <w:rsid w:val="00341EFE"/>
    <w:rsid w:val="0034223A"/>
    <w:rsid w:val="003428D1"/>
    <w:rsid w:val="00343270"/>
    <w:rsid w:val="00343433"/>
    <w:rsid w:val="00343726"/>
    <w:rsid w:val="00344880"/>
    <w:rsid w:val="00344907"/>
    <w:rsid w:val="00344AD3"/>
    <w:rsid w:val="00345265"/>
    <w:rsid w:val="0034552B"/>
    <w:rsid w:val="003456AA"/>
    <w:rsid w:val="00345A83"/>
    <w:rsid w:val="00345E4C"/>
    <w:rsid w:val="00347E22"/>
    <w:rsid w:val="0035031F"/>
    <w:rsid w:val="00350562"/>
    <w:rsid w:val="00350BA7"/>
    <w:rsid w:val="00350C49"/>
    <w:rsid w:val="003510A3"/>
    <w:rsid w:val="00351538"/>
    <w:rsid w:val="00351D49"/>
    <w:rsid w:val="00352777"/>
    <w:rsid w:val="00352851"/>
    <w:rsid w:val="00353706"/>
    <w:rsid w:val="00353A3C"/>
    <w:rsid w:val="00354540"/>
    <w:rsid w:val="00354EF5"/>
    <w:rsid w:val="003553C4"/>
    <w:rsid w:val="0035567F"/>
    <w:rsid w:val="00355AC8"/>
    <w:rsid w:val="00356758"/>
    <w:rsid w:val="00357D93"/>
    <w:rsid w:val="00360519"/>
    <w:rsid w:val="00360A2B"/>
    <w:rsid w:val="00360F41"/>
    <w:rsid w:val="003610C1"/>
    <w:rsid w:val="00362060"/>
    <w:rsid w:val="003620CF"/>
    <w:rsid w:val="00363A46"/>
    <w:rsid w:val="0036470B"/>
    <w:rsid w:val="003658D9"/>
    <w:rsid w:val="00365A0C"/>
    <w:rsid w:val="00365A62"/>
    <w:rsid w:val="00365DCA"/>
    <w:rsid w:val="00365E14"/>
    <w:rsid w:val="003660D4"/>
    <w:rsid w:val="00366AAC"/>
    <w:rsid w:val="00370085"/>
    <w:rsid w:val="00370879"/>
    <w:rsid w:val="00370BEB"/>
    <w:rsid w:val="00371092"/>
    <w:rsid w:val="00371591"/>
    <w:rsid w:val="00371B90"/>
    <w:rsid w:val="00372306"/>
    <w:rsid w:val="0037238D"/>
    <w:rsid w:val="00372593"/>
    <w:rsid w:val="003731B2"/>
    <w:rsid w:val="00373710"/>
    <w:rsid w:val="003739C7"/>
    <w:rsid w:val="00374361"/>
    <w:rsid w:val="00374485"/>
    <w:rsid w:val="003745ED"/>
    <w:rsid w:val="00374686"/>
    <w:rsid w:val="00374D83"/>
    <w:rsid w:val="00375267"/>
    <w:rsid w:val="00375F51"/>
    <w:rsid w:val="00376708"/>
    <w:rsid w:val="00376880"/>
    <w:rsid w:val="0037698D"/>
    <w:rsid w:val="00376C90"/>
    <w:rsid w:val="00376CF5"/>
    <w:rsid w:val="00377379"/>
    <w:rsid w:val="003774FE"/>
    <w:rsid w:val="00380151"/>
    <w:rsid w:val="00380C6B"/>
    <w:rsid w:val="00380F32"/>
    <w:rsid w:val="003815F8"/>
    <w:rsid w:val="003817A6"/>
    <w:rsid w:val="003820C0"/>
    <w:rsid w:val="0038257A"/>
    <w:rsid w:val="00382713"/>
    <w:rsid w:val="00382D94"/>
    <w:rsid w:val="00383258"/>
    <w:rsid w:val="003832AC"/>
    <w:rsid w:val="00383518"/>
    <w:rsid w:val="00383DCA"/>
    <w:rsid w:val="00383E97"/>
    <w:rsid w:val="00384E79"/>
    <w:rsid w:val="00385EED"/>
    <w:rsid w:val="00385FFA"/>
    <w:rsid w:val="003864FA"/>
    <w:rsid w:val="0038693E"/>
    <w:rsid w:val="00386EE0"/>
    <w:rsid w:val="00387199"/>
    <w:rsid w:val="003879F8"/>
    <w:rsid w:val="00387A74"/>
    <w:rsid w:val="00387F8A"/>
    <w:rsid w:val="00390018"/>
    <w:rsid w:val="003910C7"/>
    <w:rsid w:val="00391A30"/>
    <w:rsid w:val="00391BFB"/>
    <w:rsid w:val="00391C11"/>
    <w:rsid w:val="00392A9D"/>
    <w:rsid w:val="00392FD6"/>
    <w:rsid w:val="00393666"/>
    <w:rsid w:val="00394533"/>
    <w:rsid w:val="003946A2"/>
    <w:rsid w:val="00394CF4"/>
    <w:rsid w:val="00395711"/>
    <w:rsid w:val="00395A05"/>
    <w:rsid w:val="00395A1B"/>
    <w:rsid w:val="00395A89"/>
    <w:rsid w:val="00395E52"/>
    <w:rsid w:val="003971BB"/>
    <w:rsid w:val="00397E7D"/>
    <w:rsid w:val="003A11A8"/>
    <w:rsid w:val="003A1BEC"/>
    <w:rsid w:val="003A1E74"/>
    <w:rsid w:val="003A2189"/>
    <w:rsid w:val="003A22E8"/>
    <w:rsid w:val="003A2399"/>
    <w:rsid w:val="003A2B4E"/>
    <w:rsid w:val="003A2C75"/>
    <w:rsid w:val="003A3171"/>
    <w:rsid w:val="003A321C"/>
    <w:rsid w:val="003A3873"/>
    <w:rsid w:val="003A38B5"/>
    <w:rsid w:val="003A398B"/>
    <w:rsid w:val="003A3CCC"/>
    <w:rsid w:val="003A3DC2"/>
    <w:rsid w:val="003A3F16"/>
    <w:rsid w:val="003A53A9"/>
    <w:rsid w:val="003A5DDB"/>
    <w:rsid w:val="003A6AF1"/>
    <w:rsid w:val="003A7357"/>
    <w:rsid w:val="003A7508"/>
    <w:rsid w:val="003A76C3"/>
    <w:rsid w:val="003A7A58"/>
    <w:rsid w:val="003B0560"/>
    <w:rsid w:val="003B0D28"/>
    <w:rsid w:val="003B110C"/>
    <w:rsid w:val="003B139A"/>
    <w:rsid w:val="003B161E"/>
    <w:rsid w:val="003B27D7"/>
    <w:rsid w:val="003B2A32"/>
    <w:rsid w:val="003B2EA3"/>
    <w:rsid w:val="003B3408"/>
    <w:rsid w:val="003B343E"/>
    <w:rsid w:val="003B3B94"/>
    <w:rsid w:val="003B3BDF"/>
    <w:rsid w:val="003B42B8"/>
    <w:rsid w:val="003B4534"/>
    <w:rsid w:val="003B4BCA"/>
    <w:rsid w:val="003B50E5"/>
    <w:rsid w:val="003B66AC"/>
    <w:rsid w:val="003B67F7"/>
    <w:rsid w:val="003B6833"/>
    <w:rsid w:val="003B6F7B"/>
    <w:rsid w:val="003B70B9"/>
    <w:rsid w:val="003B7161"/>
    <w:rsid w:val="003B7849"/>
    <w:rsid w:val="003B79BA"/>
    <w:rsid w:val="003B7BF0"/>
    <w:rsid w:val="003B7F02"/>
    <w:rsid w:val="003C002C"/>
    <w:rsid w:val="003C0060"/>
    <w:rsid w:val="003C04F3"/>
    <w:rsid w:val="003C070B"/>
    <w:rsid w:val="003C0C20"/>
    <w:rsid w:val="003C0CCA"/>
    <w:rsid w:val="003C0D3D"/>
    <w:rsid w:val="003C11AA"/>
    <w:rsid w:val="003C1466"/>
    <w:rsid w:val="003C26C8"/>
    <w:rsid w:val="003C2B3C"/>
    <w:rsid w:val="003C2EC7"/>
    <w:rsid w:val="003C3DC0"/>
    <w:rsid w:val="003C48A5"/>
    <w:rsid w:val="003C4F3F"/>
    <w:rsid w:val="003C5030"/>
    <w:rsid w:val="003C53E6"/>
    <w:rsid w:val="003C555D"/>
    <w:rsid w:val="003C5BCD"/>
    <w:rsid w:val="003C5C83"/>
    <w:rsid w:val="003C5D3E"/>
    <w:rsid w:val="003C6054"/>
    <w:rsid w:val="003C6662"/>
    <w:rsid w:val="003C6E39"/>
    <w:rsid w:val="003C6E65"/>
    <w:rsid w:val="003C73E7"/>
    <w:rsid w:val="003C7530"/>
    <w:rsid w:val="003C7DA6"/>
    <w:rsid w:val="003D0280"/>
    <w:rsid w:val="003D074F"/>
    <w:rsid w:val="003D0782"/>
    <w:rsid w:val="003D18E6"/>
    <w:rsid w:val="003D1ED1"/>
    <w:rsid w:val="003D22AD"/>
    <w:rsid w:val="003D25EB"/>
    <w:rsid w:val="003D26AE"/>
    <w:rsid w:val="003D2CBF"/>
    <w:rsid w:val="003D2CE1"/>
    <w:rsid w:val="003D2DED"/>
    <w:rsid w:val="003D2FA0"/>
    <w:rsid w:val="003D31E3"/>
    <w:rsid w:val="003D4143"/>
    <w:rsid w:val="003D444F"/>
    <w:rsid w:val="003D459D"/>
    <w:rsid w:val="003D463F"/>
    <w:rsid w:val="003D4970"/>
    <w:rsid w:val="003D4B5E"/>
    <w:rsid w:val="003D4DE4"/>
    <w:rsid w:val="003D4FEE"/>
    <w:rsid w:val="003D5111"/>
    <w:rsid w:val="003D52D8"/>
    <w:rsid w:val="003D593F"/>
    <w:rsid w:val="003D5A05"/>
    <w:rsid w:val="003D5A81"/>
    <w:rsid w:val="003D6037"/>
    <w:rsid w:val="003D62CD"/>
    <w:rsid w:val="003D664B"/>
    <w:rsid w:val="003D6BAD"/>
    <w:rsid w:val="003D6E81"/>
    <w:rsid w:val="003D703E"/>
    <w:rsid w:val="003D7552"/>
    <w:rsid w:val="003D756E"/>
    <w:rsid w:val="003D7F08"/>
    <w:rsid w:val="003E054C"/>
    <w:rsid w:val="003E1010"/>
    <w:rsid w:val="003E120F"/>
    <w:rsid w:val="003E2312"/>
    <w:rsid w:val="003E363A"/>
    <w:rsid w:val="003E3C24"/>
    <w:rsid w:val="003E3E88"/>
    <w:rsid w:val="003E4D1F"/>
    <w:rsid w:val="003E4F8E"/>
    <w:rsid w:val="003E5265"/>
    <w:rsid w:val="003E53EA"/>
    <w:rsid w:val="003E55A1"/>
    <w:rsid w:val="003E5915"/>
    <w:rsid w:val="003E5C11"/>
    <w:rsid w:val="003E5FE0"/>
    <w:rsid w:val="003E608C"/>
    <w:rsid w:val="003E6F3E"/>
    <w:rsid w:val="003E700F"/>
    <w:rsid w:val="003E799A"/>
    <w:rsid w:val="003E7F46"/>
    <w:rsid w:val="003F0026"/>
    <w:rsid w:val="003F03A6"/>
    <w:rsid w:val="003F03CF"/>
    <w:rsid w:val="003F08EB"/>
    <w:rsid w:val="003F0A0E"/>
    <w:rsid w:val="003F0F83"/>
    <w:rsid w:val="003F1238"/>
    <w:rsid w:val="003F1DAF"/>
    <w:rsid w:val="003F1E6E"/>
    <w:rsid w:val="003F214E"/>
    <w:rsid w:val="003F23EB"/>
    <w:rsid w:val="003F251B"/>
    <w:rsid w:val="003F26B7"/>
    <w:rsid w:val="003F2EDF"/>
    <w:rsid w:val="003F2FA3"/>
    <w:rsid w:val="003F3A25"/>
    <w:rsid w:val="003F3FD4"/>
    <w:rsid w:val="003F4119"/>
    <w:rsid w:val="003F4DD2"/>
    <w:rsid w:val="003F58B4"/>
    <w:rsid w:val="003F5FA6"/>
    <w:rsid w:val="003F66AD"/>
    <w:rsid w:val="003F6779"/>
    <w:rsid w:val="003F74A4"/>
    <w:rsid w:val="003F7F11"/>
    <w:rsid w:val="0040024A"/>
    <w:rsid w:val="00400825"/>
    <w:rsid w:val="00401088"/>
    <w:rsid w:val="00401145"/>
    <w:rsid w:val="004011F8"/>
    <w:rsid w:val="00401270"/>
    <w:rsid w:val="0040208C"/>
    <w:rsid w:val="00402BBA"/>
    <w:rsid w:val="00403992"/>
    <w:rsid w:val="00404619"/>
    <w:rsid w:val="00405402"/>
    <w:rsid w:val="0040648E"/>
    <w:rsid w:val="004067D3"/>
    <w:rsid w:val="004069B2"/>
    <w:rsid w:val="00407B40"/>
    <w:rsid w:val="004102CF"/>
    <w:rsid w:val="00410776"/>
    <w:rsid w:val="004113F4"/>
    <w:rsid w:val="00412024"/>
    <w:rsid w:val="00412227"/>
    <w:rsid w:val="0041232E"/>
    <w:rsid w:val="00412533"/>
    <w:rsid w:val="004131AA"/>
    <w:rsid w:val="00413B96"/>
    <w:rsid w:val="00413E7C"/>
    <w:rsid w:val="004144BB"/>
    <w:rsid w:val="00414A64"/>
    <w:rsid w:val="00414AE6"/>
    <w:rsid w:val="00414C52"/>
    <w:rsid w:val="00415707"/>
    <w:rsid w:val="00415D8E"/>
    <w:rsid w:val="0041603C"/>
    <w:rsid w:val="004172A6"/>
    <w:rsid w:val="004172C2"/>
    <w:rsid w:val="00417F25"/>
    <w:rsid w:val="00417F50"/>
    <w:rsid w:val="00420863"/>
    <w:rsid w:val="0042155D"/>
    <w:rsid w:val="004223AB"/>
    <w:rsid w:val="00422654"/>
    <w:rsid w:val="00422A88"/>
    <w:rsid w:val="00422EAD"/>
    <w:rsid w:val="0042387C"/>
    <w:rsid w:val="00423DC4"/>
    <w:rsid w:val="00423E87"/>
    <w:rsid w:val="00423F86"/>
    <w:rsid w:val="0042461B"/>
    <w:rsid w:val="0042473E"/>
    <w:rsid w:val="00424A4A"/>
    <w:rsid w:val="00425134"/>
    <w:rsid w:val="00425460"/>
    <w:rsid w:val="00425536"/>
    <w:rsid w:val="00425CCD"/>
    <w:rsid w:val="00425FB2"/>
    <w:rsid w:val="00426058"/>
    <w:rsid w:val="004260A8"/>
    <w:rsid w:val="004262B9"/>
    <w:rsid w:val="00426672"/>
    <w:rsid w:val="00426E96"/>
    <w:rsid w:val="00427598"/>
    <w:rsid w:val="00427656"/>
    <w:rsid w:val="004277DD"/>
    <w:rsid w:val="0042781C"/>
    <w:rsid w:val="00427A55"/>
    <w:rsid w:val="00427EE2"/>
    <w:rsid w:val="0043068F"/>
    <w:rsid w:val="00431063"/>
    <w:rsid w:val="0043150F"/>
    <w:rsid w:val="00431A5B"/>
    <w:rsid w:val="0043240D"/>
    <w:rsid w:val="00432B1C"/>
    <w:rsid w:val="00433009"/>
    <w:rsid w:val="004331B4"/>
    <w:rsid w:val="00433F91"/>
    <w:rsid w:val="00434344"/>
    <w:rsid w:val="00435502"/>
    <w:rsid w:val="00436265"/>
    <w:rsid w:val="0043689F"/>
    <w:rsid w:val="00436A7E"/>
    <w:rsid w:val="00437086"/>
    <w:rsid w:val="00440268"/>
    <w:rsid w:val="00441D00"/>
    <w:rsid w:val="00441F1F"/>
    <w:rsid w:val="004422B0"/>
    <w:rsid w:val="0044247F"/>
    <w:rsid w:val="004430CD"/>
    <w:rsid w:val="00443707"/>
    <w:rsid w:val="00443806"/>
    <w:rsid w:val="004442EB"/>
    <w:rsid w:val="0044433C"/>
    <w:rsid w:val="00444764"/>
    <w:rsid w:val="00444893"/>
    <w:rsid w:val="00444EF7"/>
    <w:rsid w:val="00444FF4"/>
    <w:rsid w:val="00445ECB"/>
    <w:rsid w:val="00446180"/>
    <w:rsid w:val="004463DE"/>
    <w:rsid w:val="004465F7"/>
    <w:rsid w:val="0044720B"/>
    <w:rsid w:val="00447C9C"/>
    <w:rsid w:val="00447CEA"/>
    <w:rsid w:val="00447FF1"/>
    <w:rsid w:val="0045017B"/>
    <w:rsid w:val="00451BC1"/>
    <w:rsid w:val="00452256"/>
    <w:rsid w:val="00452433"/>
    <w:rsid w:val="0045294E"/>
    <w:rsid w:val="00452B3F"/>
    <w:rsid w:val="00452B7F"/>
    <w:rsid w:val="00452BDF"/>
    <w:rsid w:val="0045331A"/>
    <w:rsid w:val="00453A4C"/>
    <w:rsid w:val="00453DF7"/>
    <w:rsid w:val="00453E49"/>
    <w:rsid w:val="00454152"/>
    <w:rsid w:val="00454336"/>
    <w:rsid w:val="004549F8"/>
    <w:rsid w:val="00454FC4"/>
    <w:rsid w:val="00455E8A"/>
    <w:rsid w:val="0046026D"/>
    <w:rsid w:val="00460329"/>
    <w:rsid w:val="0046057B"/>
    <w:rsid w:val="00460910"/>
    <w:rsid w:val="00460995"/>
    <w:rsid w:val="004611EF"/>
    <w:rsid w:val="0046124B"/>
    <w:rsid w:val="0046197F"/>
    <w:rsid w:val="00462003"/>
    <w:rsid w:val="0046288F"/>
    <w:rsid w:val="004628B1"/>
    <w:rsid w:val="00462FE7"/>
    <w:rsid w:val="00464A90"/>
    <w:rsid w:val="00464DC5"/>
    <w:rsid w:val="00464E63"/>
    <w:rsid w:val="0046505F"/>
    <w:rsid w:val="0046532C"/>
    <w:rsid w:val="00465499"/>
    <w:rsid w:val="0046586C"/>
    <w:rsid w:val="00465E59"/>
    <w:rsid w:val="00466623"/>
    <w:rsid w:val="00466868"/>
    <w:rsid w:val="00466881"/>
    <w:rsid w:val="00466B59"/>
    <w:rsid w:val="00466DF7"/>
    <w:rsid w:val="004677ED"/>
    <w:rsid w:val="00467819"/>
    <w:rsid w:val="00467B83"/>
    <w:rsid w:val="00467CEF"/>
    <w:rsid w:val="00467E02"/>
    <w:rsid w:val="00470186"/>
    <w:rsid w:val="00470EC6"/>
    <w:rsid w:val="00471A8E"/>
    <w:rsid w:val="00471BCF"/>
    <w:rsid w:val="00471D5D"/>
    <w:rsid w:val="0047397E"/>
    <w:rsid w:val="004739C3"/>
    <w:rsid w:val="0047493A"/>
    <w:rsid w:val="004754F3"/>
    <w:rsid w:val="0047590E"/>
    <w:rsid w:val="00475A78"/>
    <w:rsid w:val="00475FAB"/>
    <w:rsid w:val="00476174"/>
    <w:rsid w:val="004761FD"/>
    <w:rsid w:val="004762B6"/>
    <w:rsid w:val="004770B7"/>
    <w:rsid w:val="00477A2F"/>
    <w:rsid w:val="004800AB"/>
    <w:rsid w:val="00480453"/>
    <w:rsid w:val="0048116B"/>
    <w:rsid w:val="00481418"/>
    <w:rsid w:val="004815A6"/>
    <w:rsid w:val="00481888"/>
    <w:rsid w:val="00481F76"/>
    <w:rsid w:val="00482B1D"/>
    <w:rsid w:val="00483145"/>
    <w:rsid w:val="004834A0"/>
    <w:rsid w:val="0048377A"/>
    <w:rsid w:val="0048481C"/>
    <w:rsid w:val="00484CA8"/>
    <w:rsid w:val="00484CB7"/>
    <w:rsid w:val="00484DC7"/>
    <w:rsid w:val="00484F3A"/>
    <w:rsid w:val="004854F6"/>
    <w:rsid w:val="00485C24"/>
    <w:rsid w:val="00485F90"/>
    <w:rsid w:val="004860CF"/>
    <w:rsid w:val="0048615B"/>
    <w:rsid w:val="00487260"/>
    <w:rsid w:val="0048762F"/>
    <w:rsid w:val="00487FD7"/>
    <w:rsid w:val="004900E7"/>
    <w:rsid w:val="00490B80"/>
    <w:rsid w:val="00490F12"/>
    <w:rsid w:val="004915FC"/>
    <w:rsid w:val="00491A71"/>
    <w:rsid w:val="00491CAA"/>
    <w:rsid w:val="004929E5"/>
    <w:rsid w:val="00493300"/>
    <w:rsid w:val="0049358D"/>
    <w:rsid w:val="00493B36"/>
    <w:rsid w:val="00493B7D"/>
    <w:rsid w:val="00494429"/>
    <w:rsid w:val="00494F8B"/>
    <w:rsid w:val="00495BEE"/>
    <w:rsid w:val="00496BDD"/>
    <w:rsid w:val="00497199"/>
    <w:rsid w:val="00497432"/>
    <w:rsid w:val="004974A7"/>
    <w:rsid w:val="004979E1"/>
    <w:rsid w:val="004A0069"/>
    <w:rsid w:val="004A01F8"/>
    <w:rsid w:val="004A03EE"/>
    <w:rsid w:val="004A20FF"/>
    <w:rsid w:val="004A3035"/>
    <w:rsid w:val="004A435C"/>
    <w:rsid w:val="004A4FB3"/>
    <w:rsid w:val="004A6173"/>
    <w:rsid w:val="004A62CF"/>
    <w:rsid w:val="004A6881"/>
    <w:rsid w:val="004A701B"/>
    <w:rsid w:val="004A707A"/>
    <w:rsid w:val="004A7913"/>
    <w:rsid w:val="004A7F8C"/>
    <w:rsid w:val="004B0CB9"/>
    <w:rsid w:val="004B0E6E"/>
    <w:rsid w:val="004B0F75"/>
    <w:rsid w:val="004B2057"/>
    <w:rsid w:val="004B2302"/>
    <w:rsid w:val="004B2ED8"/>
    <w:rsid w:val="004B3556"/>
    <w:rsid w:val="004B4B2D"/>
    <w:rsid w:val="004B586B"/>
    <w:rsid w:val="004B5D12"/>
    <w:rsid w:val="004B6171"/>
    <w:rsid w:val="004B645F"/>
    <w:rsid w:val="004B661D"/>
    <w:rsid w:val="004B6BB2"/>
    <w:rsid w:val="004B72FC"/>
    <w:rsid w:val="004B7A04"/>
    <w:rsid w:val="004C08E6"/>
    <w:rsid w:val="004C2013"/>
    <w:rsid w:val="004C2C6C"/>
    <w:rsid w:val="004C2FDB"/>
    <w:rsid w:val="004C3CC7"/>
    <w:rsid w:val="004C3D57"/>
    <w:rsid w:val="004C3D5F"/>
    <w:rsid w:val="004C41F0"/>
    <w:rsid w:val="004C444D"/>
    <w:rsid w:val="004C455D"/>
    <w:rsid w:val="004C49C6"/>
    <w:rsid w:val="004C504E"/>
    <w:rsid w:val="004C5485"/>
    <w:rsid w:val="004C5DFA"/>
    <w:rsid w:val="004C6A35"/>
    <w:rsid w:val="004C6E4F"/>
    <w:rsid w:val="004C7ED2"/>
    <w:rsid w:val="004D0264"/>
    <w:rsid w:val="004D02F8"/>
    <w:rsid w:val="004D066C"/>
    <w:rsid w:val="004D0EFC"/>
    <w:rsid w:val="004D162A"/>
    <w:rsid w:val="004D1B80"/>
    <w:rsid w:val="004D1C86"/>
    <w:rsid w:val="004D1EFF"/>
    <w:rsid w:val="004D1FA4"/>
    <w:rsid w:val="004D2E3F"/>
    <w:rsid w:val="004D31B1"/>
    <w:rsid w:val="004D35DB"/>
    <w:rsid w:val="004D40DF"/>
    <w:rsid w:val="004D477B"/>
    <w:rsid w:val="004D4804"/>
    <w:rsid w:val="004D5B38"/>
    <w:rsid w:val="004D5B42"/>
    <w:rsid w:val="004D6944"/>
    <w:rsid w:val="004D6B37"/>
    <w:rsid w:val="004D6E28"/>
    <w:rsid w:val="004D7B18"/>
    <w:rsid w:val="004E0630"/>
    <w:rsid w:val="004E0D23"/>
    <w:rsid w:val="004E0F30"/>
    <w:rsid w:val="004E1813"/>
    <w:rsid w:val="004E1A89"/>
    <w:rsid w:val="004E1E3F"/>
    <w:rsid w:val="004E22A9"/>
    <w:rsid w:val="004E23B0"/>
    <w:rsid w:val="004E262E"/>
    <w:rsid w:val="004E2E66"/>
    <w:rsid w:val="004E2F24"/>
    <w:rsid w:val="004E3662"/>
    <w:rsid w:val="004E396F"/>
    <w:rsid w:val="004E3E1F"/>
    <w:rsid w:val="004E42C6"/>
    <w:rsid w:val="004E4546"/>
    <w:rsid w:val="004E4951"/>
    <w:rsid w:val="004E49E6"/>
    <w:rsid w:val="004E4CD6"/>
    <w:rsid w:val="004E4DDC"/>
    <w:rsid w:val="004E4ECB"/>
    <w:rsid w:val="004E4F88"/>
    <w:rsid w:val="004E507E"/>
    <w:rsid w:val="004E54EF"/>
    <w:rsid w:val="004E5E84"/>
    <w:rsid w:val="004E5EEC"/>
    <w:rsid w:val="004E5EF2"/>
    <w:rsid w:val="004E613E"/>
    <w:rsid w:val="004E640C"/>
    <w:rsid w:val="004E6D4F"/>
    <w:rsid w:val="004E797E"/>
    <w:rsid w:val="004E79E6"/>
    <w:rsid w:val="004E7E1A"/>
    <w:rsid w:val="004F0E26"/>
    <w:rsid w:val="004F1066"/>
    <w:rsid w:val="004F1976"/>
    <w:rsid w:val="004F1978"/>
    <w:rsid w:val="004F1E84"/>
    <w:rsid w:val="004F2952"/>
    <w:rsid w:val="004F2AAA"/>
    <w:rsid w:val="004F2C20"/>
    <w:rsid w:val="004F2CF5"/>
    <w:rsid w:val="004F3A17"/>
    <w:rsid w:val="004F4DC5"/>
    <w:rsid w:val="004F5203"/>
    <w:rsid w:val="004F5407"/>
    <w:rsid w:val="004F5C3F"/>
    <w:rsid w:val="004F764E"/>
    <w:rsid w:val="004F77CB"/>
    <w:rsid w:val="004F7856"/>
    <w:rsid w:val="004F79D8"/>
    <w:rsid w:val="004F7DD8"/>
    <w:rsid w:val="00500B8A"/>
    <w:rsid w:val="00501491"/>
    <w:rsid w:val="0050151B"/>
    <w:rsid w:val="005018D5"/>
    <w:rsid w:val="005023BF"/>
    <w:rsid w:val="0050246C"/>
    <w:rsid w:val="005026DB"/>
    <w:rsid w:val="00503322"/>
    <w:rsid w:val="00503787"/>
    <w:rsid w:val="00503D70"/>
    <w:rsid w:val="00503DAD"/>
    <w:rsid w:val="00503DB7"/>
    <w:rsid w:val="00503E1E"/>
    <w:rsid w:val="00503EF9"/>
    <w:rsid w:val="0050431F"/>
    <w:rsid w:val="00504A53"/>
    <w:rsid w:val="00504D8D"/>
    <w:rsid w:val="00504EE6"/>
    <w:rsid w:val="005052AC"/>
    <w:rsid w:val="00506000"/>
    <w:rsid w:val="00506182"/>
    <w:rsid w:val="00506253"/>
    <w:rsid w:val="0050679C"/>
    <w:rsid w:val="005071DD"/>
    <w:rsid w:val="005075D1"/>
    <w:rsid w:val="00507812"/>
    <w:rsid w:val="00507BDE"/>
    <w:rsid w:val="00507C7F"/>
    <w:rsid w:val="00507DE8"/>
    <w:rsid w:val="005104D6"/>
    <w:rsid w:val="00510E7A"/>
    <w:rsid w:val="00511337"/>
    <w:rsid w:val="005118A1"/>
    <w:rsid w:val="005118CB"/>
    <w:rsid w:val="00511A77"/>
    <w:rsid w:val="00511FCE"/>
    <w:rsid w:val="0051215D"/>
    <w:rsid w:val="00512698"/>
    <w:rsid w:val="005136BD"/>
    <w:rsid w:val="00513E6B"/>
    <w:rsid w:val="00513EAF"/>
    <w:rsid w:val="00514048"/>
    <w:rsid w:val="00514135"/>
    <w:rsid w:val="00514636"/>
    <w:rsid w:val="0051500B"/>
    <w:rsid w:val="00515A05"/>
    <w:rsid w:val="0051634F"/>
    <w:rsid w:val="0051650E"/>
    <w:rsid w:val="0051683E"/>
    <w:rsid w:val="005168E3"/>
    <w:rsid w:val="00516F9B"/>
    <w:rsid w:val="00521850"/>
    <w:rsid w:val="00521BBA"/>
    <w:rsid w:val="00521EED"/>
    <w:rsid w:val="005222C6"/>
    <w:rsid w:val="0052242D"/>
    <w:rsid w:val="005224A9"/>
    <w:rsid w:val="00522757"/>
    <w:rsid w:val="00522C65"/>
    <w:rsid w:val="00522D63"/>
    <w:rsid w:val="00522E33"/>
    <w:rsid w:val="00522E51"/>
    <w:rsid w:val="00523512"/>
    <w:rsid w:val="005239A9"/>
    <w:rsid w:val="00524111"/>
    <w:rsid w:val="00524273"/>
    <w:rsid w:val="005244A3"/>
    <w:rsid w:val="00524580"/>
    <w:rsid w:val="00524FA9"/>
    <w:rsid w:val="005254FE"/>
    <w:rsid w:val="00525926"/>
    <w:rsid w:val="00525E00"/>
    <w:rsid w:val="00525F07"/>
    <w:rsid w:val="0052605D"/>
    <w:rsid w:val="0052639E"/>
    <w:rsid w:val="00526BAE"/>
    <w:rsid w:val="00527A8B"/>
    <w:rsid w:val="00527F93"/>
    <w:rsid w:val="005315E5"/>
    <w:rsid w:val="00532278"/>
    <w:rsid w:val="00532745"/>
    <w:rsid w:val="00532922"/>
    <w:rsid w:val="00532955"/>
    <w:rsid w:val="0053381B"/>
    <w:rsid w:val="00533AF1"/>
    <w:rsid w:val="005349EA"/>
    <w:rsid w:val="00535D72"/>
    <w:rsid w:val="00536387"/>
    <w:rsid w:val="00536522"/>
    <w:rsid w:val="00536777"/>
    <w:rsid w:val="00536B44"/>
    <w:rsid w:val="00536BCD"/>
    <w:rsid w:val="0053721F"/>
    <w:rsid w:val="005379D2"/>
    <w:rsid w:val="00537E9B"/>
    <w:rsid w:val="005400A0"/>
    <w:rsid w:val="0054028B"/>
    <w:rsid w:val="005402A3"/>
    <w:rsid w:val="005414BF"/>
    <w:rsid w:val="005419E0"/>
    <w:rsid w:val="00541A68"/>
    <w:rsid w:val="00541CAF"/>
    <w:rsid w:val="00542246"/>
    <w:rsid w:val="00542474"/>
    <w:rsid w:val="00542C8E"/>
    <w:rsid w:val="00543143"/>
    <w:rsid w:val="00543854"/>
    <w:rsid w:val="00544190"/>
    <w:rsid w:val="005445E7"/>
    <w:rsid w:val="005448CD"/>
    <w:rsid w:val="00545CF7"/>
    <w:rsid w:val="00545EEA"/>
    <w:rsid w:val="005462FB"/>
    <w:rsid w:val="005465BB"/>
    <w:rsid w:val="005467A1"/>
    <w:rsid w:val="00546CDF"/>
    <w:rsid w:val="005470F9"/>
    <w:rsid w:val="0054740F"/>
    <w:rsid w:val="00547526"/>
    <w:rsid w:val="0054780D"/>
    <w:rsid w:val="00547940"/>
    <w:rsid w:val="005501BC"/>
    <w:rsid w:val="00550565"/>
    <w:rsid w:val="00550788"/>
    <w:rsid w:val="00550978"/>
    <w:rsid w:val="00550AC0"/>
    <w:rsid w:val="00550D7A"/>
    <w:rsid w:val="0055224C"/>
    <w:rsid w:val="005524A5"/>
    <w:rsid w:val="00552735"/>
    <w:rsid w:val="005527CF"/>
    <w:rsid w:val="005536BC"/>
    <w:rsid w:val="005545E1"/>
    <w:rsid w:val="00554658"/>
    <w:rsid w:val="00555968"/>
    <w:rsid w:val="00556B11"/>
    <w:rsid w:val="005571D6"/>
    <w:rsid w:val="00557741"/>
    <w:rsid w:val="00557807"/>
    <w:rsid w:val="00557D5B"/>
    <w:rsid w:val="00557DB6"/>
    <w:rsid w:val="00560569"/>
    <w:rsid w:val="0056058B"/>
    <w:rsid w:val="00560CDF"/>
    <w:rsid w:val="005616CF"/>
    <w:rsid w:val="00563301"/>
    <w:rsid w:val="00563DA9"/>
    <w:rsid w:val="005642A3"/>
    <w:rsid w:val="005646B3"/>
    <w:rsid w:val="0056491E"/>
    <w:rsid w:val="00564973"/>
    <w:rsid w:val="00564A70"/>
    <w:rsid w:val="0056626D"/>
    <w:rsid w:val="005667DD"/>
    <w:rsid w:val="00566875"/>
    <w:rsid w:val="00566DB2"/>
    <w:rsid w:val="0056739D"/>
    <w:rsid w:val="0056744E"/>
    <w:rsid w:val="005677E9"/>
    <w:rsid w:val="005678FC"/>
    <w:rsid w:val="00567A4A"/>
    <w:rsid w:val="00567B29"/>
    <w:rsid w:val="00567F17"/>
    <w:rsid w:val="005701AC"/>
    <w:rsid w:val="0057043A"/>
    <w:rsid w:val="00570BB3"/>
    <w:rsid w:val="00570D20"/>
    <w:rsid w:val="00571764"/>
    <w:rsid w:val="00571F86"/>
    <w:rsid w:val="0057228D"/>
    <w:rsid w:val="00572DF5"/>
    <w:rsid w:val="0057304A"/>
    <w:rsid w:val="00573A18"/>
    <w:rsid w:val="00574084"/>
    <w:rsid w:val="00574F24"/>
    <w:rsid w:val="00576023"/>
    <w:rsid w:val="0057629B"/>
    <w:rsid w:val="005766F8"/>
    <w:rsid w:val="00576C92"/>
    <w:rsid w:val="00577340"/>
    <w:rsid w:val="00580877"/>
    <w:rsid w:val="00580A09"/>
    <w:rsid w:val="00580C25"/>
    <w:rsid w:val="0058128F"/>
    <w:rsid w:val="00581419"/>
    <w:rsid w:val="00581A7A"/>
    <w:rsid w:val="0058242D"/>
    <w:rsid w:val="005825ED"/>
    <w:rsid w:val="00582678"/>
    <w:rsid w:val="005827EF"/>
    <w:rsid w:val="00582BE9"/>
    <w:rsid w:val="00582C8A"/>
    <w:rsid w:val="005831E3"/>
    <w:rsid w:val="0058336D"/>
    <w:rsid w:val="005836FC"/>
    <w:rsid w:val="00583744"/>
    <w:rsid w:val="0058391D"/>
    <w:rsid w:val="005839A4"/>
    <w:rsid w:val="00583DB3"/>
    <w:rsid w:val="005841C3"/>
    <w:rsid w:val="00585639"/>
    <w:rsid w:val="00585843"/>
    <w:rsid w:val="00585886"/>
    <w:rsid w:val="00586940"/>
    <w:rsid w:val="005871C9"/>
    <w:rsid w:val="005873FD"/>
    <w:rsid w:val="0058744F"/>
    <w:rsid w:val="0058783A"/>
    <w:rsid w:val="00587C94"/>
    <w:rsid w:val="00587CE5"/>
    <w:rsid w:val="00587D6A"/>
    <w:rsid w:val="00590615"/>
    <w:rsid w:val="00590737"/>
    <w:rsid w:val="00590AF2"/>
    <w:rsid w:val="00590C79"/>
    <w:rsid w:val="00590DDE"/>
    <w:rsid w:val="00591B2F"/>
    <w:rsid w:val="00591C31"/>
    <w:rsid w:val="00592651"/>
    <w:rsid w:val="00592CB3"/>
    <w:rsid w:val="00592D2A"/>
    <w:rsid w:val="0059306C"/>
    <w:rsid w:val="005934B8"/>
    <w:rsid w:val="0059397A"/>
    <w:rsid w:val="00593EEA"/>
    <w:rsid w:val="0059420A"/>
    <w:rsid w:val="00594738"/>
    <w:rsid w:val="00594C10"/>
    <w:rsid w:val="005954C8"/>
    <w:rsid w:val="00595F8B"/>
    <w:rsid w:val="00596099"/>
    <w:rsid w:val="005961B3"/>
    <w:rsid w:val="00596458"/>
    <w:rsid w:val="005964F8"/>
    <w:rsid w:val="00596966"/>
    <w:rsid w:val="00597B39"/>
    <w:rsid w:val="005A0483"/>
    <w:rsid w:val="005A0D13"/>
    <w:rsid w:val="005A0F60"/>
    <w:rsid w:val="005A1CDB"/>
    <w:rsid w:val="005A21EF"/>
    <w:rsid w:val="005A2782"/>
    <w:rsid w:val="005A37FF"/>
    <w:rsid w:val="005A3A35"/>
    <w:rsid w:val="005A3BFB"/>
    <w:rsid w:val="005A49C6"/>
    <w:rsid w:val="005A53F4"/>
    <w:rsid w:val="005A5AA3"/>
    <w:rsid w:val="005A5C4C"/>
    <w:rsid w:val="005A5FCB"/>
    <w:rsid w:val="005A70F2"/>
    <w:rsid w:val="005A725D"/>
    <w:rsid w:val="005A7DAB"/>
    <w:rsid w:val="005A7FF4"/>
    <w:rsid w:val="005B0BD4"/>
    <w:rsid w:val="005B0E90"/>
    <w:rsid w:val="005B16A9"/>
    <w:rsid w:val="005B1D30"/>
    <w:rsid w:val="005B1FA4"/>
    <w:rsid w:val="005B3631"/>
    <w:rsid w:val="005B3C35"/>
    <w:rsid w:val="005B3E30"/>
    <w:rsid w:val="005B4133"/>
    <w:rsid w:val="005B414B"/>
    <w:rsid w:val="005B4428"/>
    <w:rsid w:val="005B4806"/>
    <w:rsid w:val="005B4EA6"/>
    <w:rsid w:val="005B5092"/>
    <w:rsid w:val="005B52B2"/>
    <w:rsid w:val="005B59E8"/>
    <w:rsid w:val="005B5A4F"/>
    <w:rsid w:val="005B5D91"/>
    <w:rsid w:val="005B6D51"/>
    <w:rsid w:val="005B70F1"/>
    <w:rsid w:val="005B7160"/>
    <w:rsid w:val="005B7417"/>
    <w:rsid w:val="005B7D38"/>
    <w:rsid w:val="005B7D65"/>
    <w:rsid w:val="005B7E9D"/>
    <w:rsid w:val="005C0DD2"/>
    <w:rsid w:val="005C0ECE"/>
    <w:rsid w:val="005C1394"/>
    <w:rsid w:val="005C1742"/>
    <w:rsid w:val="005C19AB"/>
    <w:rsid w:val="005C1AD3"/>
    <w:rsid w:val="005C2560"/>
    <w:rsid w:val="005C3D01"/>
    <w:rsid w:val="005C41C5"/>
    <w:rsid w:val="005C41E5"/>
    <w:rsid w:val="005C4B49"/>
    <w:rsid w:val="005C4D1D"/>
    <w:rsid w:val="005C4E2D"/>
    <w:rsid w:val="005C57FD"/>
    <w:rsid w:val="005C5CA8"/>
    <w:rsid w:val="005C5D17"/>
    <w:rsid w:val="005C66CC"/>
    <w:rsid w:val="005C6A06"/>
    <w:rsid w:val="005C6CAD"/>
    <w:rsid w:val="005C6E8A"/>
    <w:rsid w:val="005C7F01"/>
    <w:rsid w:val="005D004E"/>
    <w:rsid w:val="005D0431"/>
    <w:rsid w:val="005D06C0"/>
    <w:rsid w:val="005D08C4"/>
    <w:rsid w:val="005D0C63"/>
    <w:rsid w:val="005D0F2B"/>
    <w:rsid w:val="005D0FDD"/>
    <w:rsid w:val="005D1142"/>
    <w:rsid w:val="005D1520"/>
    <w:rsid w:val="005D18EB"/>
    <w:rsid w:val="005D1A7D"/>
    <w:rsid w:val="005D1C82"/>
    <w:rsid w:val="005D1D61"/>
    <w:rsid w:val="005D2C1C"/>
    <w:rsid w:val="005D2E9A"/>
    <w:rsid w:val="005D2FB5"/>
    <w:rsid w:val="005D3A19"/>
    <w:rsid w:val="005D3C84"/>
    <w:rsid w:val="005D43C9"/>
    <w:rsid w:val="005D4D02"/>
    <w:rsid w:val="005D4FA3"/>
    <w:rsid w:val="005D5CF3"/>
    <w:rsid w:val="005D6453"/>
    <w:rsid w:val="005D6AF5"/>
    <w:rsid w:val="005D735A"/>
    <w:rsid w:val="005D75FF"/>
    <w:rsid w:val="005D7C2A"/>
    <w:rsid w:val="005D7FFE"/>
    <w:rsid w:val="005E0119"/>
    <w:rsid w:val="005E0915"/>
    <w:rsid w:val="005E13A0"/>
    <w:rsid w:val="005E1465"/>
    <w:rsid w:val="005E1814"/>
    <w:rsid w:val="005E19F2"/>
    <w:rsid w:val="005E1E07"/>
    <w:rsid w:val="005E21FB"/>
    <w:rsid w:val="005E271F"/>
    <w:rsid w:val="005E377B"/>
    <w:rsid w:val="005E3926"/>
    <w:rsid w:val="005E4181"/>
    <w:rsid w:val="005E4A19"/>
    <w:rsid w:val="005E4B82"/>
    <w:rsid w:val="005E5216"/>
    <w:rsid w:val="005E6982"/>
    <w:rsid w:val="005E7A4E"/>
    <w:rsid w:val="005E7BC9"/>
    <w:rsid w:val="005E7D75"/>
    <w:rsid w:val="005F00A7"/>
    <w:rsid w:val="005F05D6"/>
    <w:rsid w:val="005F08F2"/>
    <w:rsid w:val="005F0C5B"/>
    <w:rsid w:val="005F17B1"/>
    <w:rsid w:val="005F183F"/>
    <w:rsid w:val="005F1F27"/>
    <w:rsid w:val="005F261D"/>
    <w:rsid w:val="005F286E"/>
    <w:rsid w:val="005F29B0"/>
    <w:rsid w:val="005F334F"/>
    <w:rsid w:val="005F3B78"/>
    <w:rsid w:val="005F42D5"/>
    <w:rsid w:val="005F43E6"/>
    <w:rsid w:val="005F4B20"/>
    <w:rsid w:val="005F5635"/>
    <w:rsid w:val="005F6003"/>
    <w:rsid w:val="005F603A"/>
    <w:rsid w:val="005F618C"/>
    <w:rsid w:val="005F644A"/>
    <w:rsid w:val="005F6874"/>
    <w:rsid w:val="005F6A62"/>
    <w:rsid w:val="005F73A9"/>
    <w:rsid w:val="005F74B9"/>
    <w:rsid w:val="005F7573"/>
    <w:rsid w:val="005F7FA4"/>
    <w:rsid w:val="0060078A"/>
    <w:rsid w:val="00600AC1"/>
    <w:rsid w:val="006010B0"/>
    <w:rsid w:val="006010E6"/>
    <w:rsid w:val="00601A6B"/>
    <w:rsid w:val="00602497"/>
    <w:rsid w:val="00602503"/>
    <w:rsid w:val="00602AF4"/>
    <w:rsid w:val="00602FB0"/>
    <w:rsid w:val="006031C5"/>
    <w:rsid w:val="00603230"/>
    <w:rsid w:val="006040D9"/>
    <w:rsid w:val="006044CF"/>
    <w:rsid w:val="0060556C"/>
    <w:rsid w:val="00605C83"/>
    <w:rsid w:val="0060618D"/>
    <w:rsid w:val="006064E3"/>
    <w:rsid w:val="00606C66"/>
    <w:rsid w:val="00606D05"/>
    <w:rsid w:val="0060764B"/>
    <w:rsid w:val="00607825"/>
    <w:rsid w:val="00607E57"/>
    <w:rsid w:val="00610A6B"/>
    <w:rsid w:val="00610C17"/>
    <w:rsid w:val="0061192F"/>
    <w:rsid w:val="00612AF3"/>
    <w:rsid w:val="00612D27"/>
    <w:rsid w:val="00612D42"/>
    <w:rsid w:val="0061304D"/>
    <w:rsid w:val="006134D0"/>
    <w:rsid w:val="00614A9F"/>
    <w:rsid w:val="00614DA3"/>
    <w:rsid w:val="0061684B"/>
    <w:rsid w:val="00617B98"/>
    <w:rsid w:val="00617CBC"/>
    <w:rsid w:val="00617E7A"/>
    <w:rsid w:val="00620173"/>
    <w:rsid w:val="00620907"/>
    <w:rsid w:val="00620E85"/>
    <w:rsid w:val="006212FB"/>
    <w:rsid w:val="00622822"/>
    <w:rsid w:val="00622B79"/>
    <w:rsid w:val="00623174"/>
    <w:rsid w:val="0062349D"/>
    <w:rsid w:val="006239B4"/>
    <w:rsid w:val="006246CF"/>
    <w:rsid w:val="00624BB6"/>
    <w:rsid w:val="0062506D"/>
    <w:rsid w:val="00625217"/>
    <w:rsid w:val="00625AF0"/>
    <w:rsid w:val="00625E7B"/>
    <w:rsid w:val="00625F52"/>
    <w:rsid w:val="00626637"/>
    <w:rsid w:val="00627016"/>
    <w:rsid w:val="00627396"/>
    <w:rsid w:val="006273B6"/>
    <w:rsid w:val="006274AE"/>
    <w:rsid w:val="0062795A"/>
    <w:rsid w:val="00627EDF"/>
    <w:rsid w:val="006300DB"/>
    <w:rsid w:val="00630B64"/>
    <w:rsid w:val="00631140"/>
    <w:rsid w:val="00631CAB"/>
    <w:rsid w:val="0063218C"/>
    <w:rsid w:val="00633130"/>
    <w:rsid w:val="006333C4"/>
    <w:rsid w:val="00633405"/>
    <w:rsid w:val="0063443B"/>
    <w:rsid w:val="006345E4"/>
    <w:rsid w:val="006349BB"/>
    <w:rsid w:val="0063532E"/>
    <w:rsid w:val="00635588"/>
    <w:rsid w:val="00635A27"/>
    <w:rsid w:val="00635BF2"/>
    <w:rsid w:val="00635E2D"/>
    <w:rsid w:val="00636041"/>
    <w:rsid w:val="00636068"/>
    <w:rsid w:val="0063686D"/>
    <w:rsid w:val="00636A79"/>
    <w:rsid w:val="00636BBA"/>
    <w:rsid w:val="00636FE0"/>
    <w:rsid w:val="00637864"/>
    <w:rsid w:val="00637D0F"/>
    <w:rsid w:val="00640F90"/>
    <w:rsid w:val="00641B72"/>
    <w:rsid w:val="00642082"/>
    <w:rsid w:val="00642282"/>
    <w:rsid w:val="00642550"/>
    <w:rsid w:val="00643110"/>
    <w:rsid w:val="00643268"/>
    <w:rsid w:val="0064391C"/>
    <w:rsid w:val="00643BC2"/>
    <w:rsid w:val="00643F19"/>
    <w:rsid w:val="00643F1D"/>
    <w:rsid w:val="00643F32"/>
    <w:rsid w:val="0064462E"/>
    <w:rsid w:val="00645764"/>
    <w:rsid w:val="006457D3"/>
    <w:rsid w:val="00645834"/>
    <w:rsid w:val="00645E37"/>
    <w:rsid w:val="00645F9D"/>
    <w:rsid w:val="006467FA"/>
    <w:rsid w:val="00646D7A"/>
    <w:rsid w:val="00647150"/>
    <w:rsid w:val="0064723B"/>
    <w:rsid w:val="00647F02"/>
    <w:rsid w:val="00650967"/>
    <w:rsid w:val="00650BC7"/>
    <w:rsid w:val="00650EB1"/>
    <w:rsid w:val="00650F39"/>
    <w:rsid w:val="00651075"/>
    <w:rsid w:val="00651557"/>
    <w:rsid w:val="0065169C"/>
    <w:rsid w:val="006517FC"/>
    <w:rsid w:val="006518AE"/>
    <w:rsid w:val="0065195F"/>
    <w:rsid w:val="00651BC3"/>
    <w:rsid w:val="00652119"/>
    <w:rsid w:val="00653031"/>
    <w:rsid w:val="00653DCE"/>
    <w:rsid w:val="006540DC"/>
    <w:rsid w:val="00654138"/>
    <w:rsid w:val="006549A0"/>
    <w:rsid w:val="00654BDA"/>
    <w:rsid w:val="00654CD7"/>
    <w:rsid w:val="006560B2"/>
    <w:rsid w:val="00656333"/>
    <w:rsid w:val="006565CF"/>
    <w:rsid w:val="00656BA9"/>
    <w:rsid w:val="00657090"/>
    <w:rsid w:val="00657557"/>
    <w:rsid w:val="00660105"/>
    <w:rsid w:val="006605FD"/>
    <w:rsid w:val="00660E36"/>
    <w:rsid w:val="00661626"/>
    <w:rsid w:val="00661677"/>
    <w:rsid w:val="00662041"/>
    <w:rsid w:val="00662457"/>
    <w:rsid w:val="00662628"/>
    <w:rsid w:val="006647FB"/>
    <w:rsid w:val="0066489A"/>
    <w:rsid w:val="00664C13"/>
    <w:rsid w:val="00664E71"/>
    <w:rsid w:val="00664EF0"/>
    <w:rsid w:val="006658C8"/>
    <w:rsid w:val="00665B2A"/>
    <w:rsid w:val="00665D9C"/>
    <w:rsid w:val="00665FF9"/>
    <w:rsid w:val="0066620F"/>
    <w:rsid w:val="00666247"/>
    <w:rsid w:val="006664F9"/>
    <w:rsid w:val="006674E3"/>
    <w:rsid w:val="00670813"/>
    <w:rsid w:val="00670B22"/>
    <w:rsid w:val="00671B9D"/>
    <w:rsid w:val="00672198"/>
    <w:rsid w:val="00673A07"/>
    <w:rsid w:val="00673CBD"/>
    <w:rsid w:val="00673ED9"/>
    <w:rsid w:val="006743C9"/>
    <w:rsid w:val="00674C07"/>
    <w:rsid w:val="00674DF7"/>
    <w:rsid w:val="00674DFA"/>
    <w:rsid w:val="00675ED0"/>
    <w:rsid w:val="0067694B"/>
    <w:rsid w:val="006769B0"/>
    <w:rsid w:val="00676A7C"/>
    <w:rsid w:val="00680D72"/>
    <w:rsid w:val="00681884"/>
    <w:rsid w:val="00681BB5"/>
    <w:rsid w:val="006825ED"/>
    <w:rsid w:val="006830E5"/>
    <w:rsid w:val="006831F3"/>
    <w:rsid w:val="0068396F"/>
    <w:rsid w:val="00683B0D"/>
    <w:rsid w:val="00683C72"/>
    <w:rsid w:val="006844D5"/>
    <w:rsid w:val="00684A70"/>
    <w:rsid w:val="00684BAF"/>
    <w:rsid w:val="00684BDA"/>
    <w:rsid w:val="00684D16"/>
    <w:rsid w:val="0068575E"/>
    <w:rsid w:val="00686167"/>
    <w:rsid w:val="0068634A"/>
    <w:rsid w:val="00686A31"/>
    <w:rsid w:val="00686A65"/>
    <w:rsid w:val="0068797C"/>
    <w:rsid w:val="00687AFD"/>
    <w:rsid w:val="00687B93"/>
    <w:rsid w:val="00687BFF"/>
    <w:rsid w:val="00690231"/>
    <w:rsid w:val="0069051A"/>
    <w:rsid w:val="00690B28"/>
    <w:rsid w:val="00690C81"/>
    <w:rsid w:val="006910C5"/>
    <w:rsid w:val="00691A6B"/>
    <w:rsid w:val="00691E9E"/>
    <w:rsid w:val="0069235F"/>
    <w:rsid w:val="006927AD"/>
    <w:rsid w:val="006931FC"/>
    <w:rsid w:val="00693890"/>
    <w:rsid w:val="00693BD5"/>
    <w:rsid w:val="00693DFE"/>
    <w:rsid w:val="00693F47"/>
    <w:rsid w:val="006941BF"/>
    <w:rsid w:val="00694340"/>
    <w:rsid w:val="006946ED"/>
    <w:rsid w:val="00694744"/>
    <w:rsid w:val="00694B2E"/>
    <w:rsid w:val="006952FA"/>
    <w:rsid w:val="00695507"/>
    <w:rsid w:val="006957BE"/>
    <w:rsid w:val="00695936"/>
    <w:rsid w:val="00695A17"/>
    <w:rsid w:val="00695C8D"/>
    <w:rsid w:val="0069638C"/>
    <w:rsid w:val="0069760B"/>
    <w:rsid w:val="00697810"/>
    <w:rsid w:val="006A09D2"/>
    <w:rsid w:val="006A0A8A"/>
    <w:rsid w:val="006A0E08"/>
    <w:rsid w:val="006A0E90"/>
    <w:rsid w:val="006A0F2F"/>
    <w:rsid w:val="006A1082"/>
    <w:rsid w:val="006A1251"/>
    <w:rsid w:val="006A26F9"/>
    <w:rsid w:val="006A27A0"/>
    <w:rsid w:val="006A2E3C"/>
    <w:rsid w:val="006A43FA"/>
    <w:rsid w:val="006A538E"/>
    <w:rsid w:val="006A57F6"/>
    <w:rsid w:val="006A7066"/>
    <w:rsid w:val="006A7142"/>
    <w:rsid w:val="006A7D84"/>
    <w:rsid w:val="006B0C76"/>
    <w:rsid w:val="006B1294"/>
    <w:rsid w:val="006B1B2D"/>
    <w:rsid w:val="006B233C"/>
    <w:rsid w:val="006B2383"/>
    <w:rsid w:val="006B2F51"/>
    <w:rsid w:val="006B3243"/>
    <w:rsid w:val="006B3387"/>
    <w:rsid w:val="006B356F"/>
    <w:rsid w:val="006B46F3"/>
    <w:rsid w:val="006B46FC"/>
    <w:rsid w:val="006B4A2E"/>
    <w:rsid w:val="006B55F2"/>
    <w:rsid w:val="006B5759"/>
    <w:rsid w:val="006B5E97"/>
    <w:rsid w:val="006B5EBA"/>
    <w:rsid w:val="006B7310"/>
    <w:rsid w:val="006C0482"/>
    <w:rsid w:val="006C1524"/>
    <w:rsid w:val="006C1C69"/>
    <w:rsid w:val="006C216A"/>
    <w:rsid w:val="006C224A"/>
    <w:rsid w:val="006C2777"/>
    <w:rsid w:val="006C3062"/>
    <w:rsid w:val="006C37CD"/>
    <w:rsid w:val="006C3A1C"/>
    <w:rsid w:val="006C3EE6"/>
    <w:rsid w:val="006C4074"/>
    <w:rsid w:val="006C4156"/>
    <w:rsid w:val="006C43F2"/>
    <w:rsid w:val="006C4DBF"/>
    <w:rsid w:val="006C4F44"/>
    <w:rsid w:val="006C54FF"/>
    <w:rsid w:val="006C5A2E"/>
    <w:rsid w:val="006C61CC"/>
    <w:rsid w:val="006C64A3"/>
    <w:rsid w:val="006C70F2"/>
    <w:rsid w:val="006D039B"/>
    <w:rsid w:val="006D0418"/>
    <w:rsid w:val="006D0A51"/>
    <w:rsid w:val="006D0F86"/>
    <w:rsid w:val="006D1A5B"/>
    <w:rsid w:val="006D2B78"/>
    <w:rsid w:val="006D375F"/>
    <w:rsid w:val="006D3F6A"/>
    <w:rsid w:val="006D427F"/>
    <w:rsid w:val="006D42AC"/>
    <w:rsid w:val="006D45AD"/>
    <w:rsid w:val="006D5389"/>
    <w:rsid w:val="006D564E"/>
    <w:rsid w:val="006D58B1"/>
    <w:rsid w:val="006D5DCC"/>
    <w:rsid w:val="006D6C5E"/>
    <w:rsid w:val="006D71B2"/>
    <w:rsid w:val="006D74F1"/>
    <w:rsid w:val="006D794C"/>
    <w:rsid w:val="006D7EBC"/>
    <w:rsid w:val="006E0085"/>
    <w:rsid w:val="006E0123"/>
    <w:rsid w:val="006E0F88"/>
    <w:rsid w:val="006E15D6"/>
    <w:rsid w:val="006E18E6"/>
    <w:rsid w:val="006E2512"/>
    <w:rsid w:val="006E29D8"/>
    <w:rsid w:val="006E2EC4"/>
    <w:rsid w:val="006E34F7"/>
    <w:rsid w:val="006E4529"/>
    <w:rsid w:val="006E4559"/>
    <w:rsid w:val="006E508E"/>
    <w:rsid w:val="006E577A"/>
    <w:rsid w:val="006E5BBF"/>
    <w:rsid w:val="006E60FC"/>
    <w:rsid w:val="006E6580"/>
    <w:rsid w:val="006E78CA"/>
    <w:rsid w:val="006F0345"/>
    <w:rsid w:val="006F0559"/>
    <w:rsid w:val="006F0652"/>
    <w:rsid w:val="006F0713"/>
    <w:rsid w:val="006F0BE4"/>
    <w:rsid w:val="006F0FB2"/>
    <w:rsid w:val="006F14A6"/>
    <w:rsid w:val="006F1790"/>
    <w:rsid w:val="006F1ABA"/>
    <w:rsid w:val="006F1B47"/>
    <w:rsid w:val="006F1BC6"/>
    <w:rsid w:val="006F2F43"/>
    <w:rsid w:val="006F33F3"/>
    <w:rsid w:val="006F3868"/>
    <w:rsid w:val="006F3DE4"/>
    <w:rsid w:val="006F4054"/>
    <w:rsid w:val="006F4578"/>
    <w:rsid w:val="006F4CA9"/>
    <w:rsid w:val="006F51EF"/>
    <w:rsid w:val="006F5A85"/>
    <w:rsid w:val="006F6345"/>
    <w:rsid w:val="006F66C6"/>
    <w:rsid w:val="006F6ABF"/>
    <w:rsid w:val="006F7B57"/>
    <w:rsid w:val="006F7ECB"/>
    <w:rsid w:val="007000AD"/>
    <w:rsid w:val="0070081C"/>
    <w:rsid w:val="00700FD1"/>
    <w:rsid w:val="00701880"/>
    <w:rsid w:val="007021B6"/>
    <w:rsid w:val="007022DA"/>
    <w:rsid w:val="007027BB"/>
    <w:rsid w:val="00702963"/>
    <w:rsid w:val="00702D98"/>
    <w:rsid w:val="00703911"/>
    <w:rsid w:val="00703DF1"/>
    <w:rsid w:val="00705BA7"/>
    <w:rsid w:val="00705C6B"/>
    <w:rsid w:val="00705DB9"/>
    <w:rsid w:val="00705E89"/>
    <w:rsid w:val="00706E4B"/>
    <w:rsid w:val="0070715B"/>
    <w:rsid w:val="00707163"/>
    <w:rsid w:val="00707ADE"/>
    <w:rsid w:val="0071022E"/>
    <w:rsid w:val="00710373"/>
    <w:rsid w:val="007105F7"/>
    <w:rsid w:val="007105FD"/>
    <w:rsid w:val="00710C3F"/>
    <w:rsid w:val="00711EBF"/>
    <w:rsid w:val="0071225A"/>
    <w:rsid w:val="00712716"/>
    <w:rsid w:val="00712810"/>
    <w:rsid w:val="0071285B"/>
    <w:rsid w:val="007143F3"/>
    <w:rsid w:val="00715149"/>
    <w:rsid w:val="007152EC"/>
    <w:rsid w:val="007158F3"/>
    <w:rsid w:val="0071622C"/>
    <w:rsid w:val="0071662B"/>
    <w:rsid w:val="00716C0B"/>
    <w:rsid w:val="00716F18"/>
    <w:rsid w:val="00717B1C"/>
    <w:rsid w:val="00717DB6"/>
    <w:rsid w:val="007201CE"/>
    <w:rsid w:val="00720272"/>
    <w:rsid w:val="007203C3"/>
    <w:rsid w:val="007218AE"/>
    <w:rsid w:val="00721A40"/>
    <w:rsid w:val="00721C38"/>
    <w:rsid w:val="00721D1C"/>
    <w:rsid w:val="00721E2A"/>
    <w:rsid w:val="00722772"/>
    <w:rsid w:val="00722D7F"/>
    <w:rsid w:val="00723000"/>
    <w:rsid w:val="007230BA"/>
    <w:rsid w:val="0072395D"/>
    <w:rsid w:val="00723CF5"/>
    <w:rsid w:val="0072400C"/>
    <w:rsid w:val="007241D9"/>
    <w:rsid w:val="007253DD"/>
    <w:rsid w:val="0072627A"/>
    <w:rsid w:val="00727631"/>
    <w:rsid w:val="00727A62"/>
    <w:rsid w:val="00727A98"/>
    <w:rsid w:val="00727FC1"/>
    <w:rsid w:val="00727FE3"/>
    <w:rsid w:val="00730B65"/>
    <w:rsid w:val="007310B9"/>
    <w:rsid w:val="00731961"/>
    <w:rsid w:val="00731F65"/>
    <w:rsid w:val="00732547"/>
    <w:rsid w:val="00733280"/>
    <w:rsid w:val="00733754"/>
    <w:rsid w:val="00733CE4"/>
    <w:rsid w:val="0073406E"/>
    <w:rsid w:val="0073445C"/>
    <w:rsid w:val="00734DAE"/>
    <w:rsid w:val="007353D2"/>
    <w:rsid w:val="0073567A"/>
    <w:rsid w:val="00736238"/>
    <w:rsid w:val="00736242"/>
    <w:rsid w:val="0073695D"/>
    <w:rsid w:val="00736BAD"/>
    <w:rsid w:val="00736D88"/>
    <w:rsid w:val="007371BF"/>
    <w:rsid w:val="007371D0"/>
    <w:rsid w:val="00737496"/>
    <w:rsid w:val="00737511"/>
    <w:rsid w:val="00737DD0"/>
    <w:rsid w:val="00740160"/>
    <w:rsid w:val="007403A8"/>
    <w:rsid w:val="00740853"/>
    <w:rsid w:val="00740F06"/>
    <w:rsid w:val="007410A5"/>
    <w:rsid w:val="00741135"/>
    <w:rsid w:val="00741FCB"/>
    <w:rsid w:val="007420FA"/>
    <w:rsid w:val="00742F9D"/>
    <w:rsid w:val="0074326B"/>
    <w:rsid w:val="00743481"/>
    <w:rsid w:val="00743888"/>
    <w:rsid w:val="00743FBA"/>
    <w:rsid w:val="007448A8"/>
    <w:rsid w:val="00744DB5"/>
    <w:rsid w:val="0074529B"/>
    <w:rsid w:val="00745A92"/>
    <w:rsid w:val="00745E14"/>
    <w:rsid w:val="0074631D"/>
    <w:rsid w:val="007467CD"/>
    <w:rsid w:val="00746A1F"/>
    <w:rsid w:val="007479C8"/>
    <w:rsid w:val="00747D9A"/>
    <w:rsid w:val="007508E8"/>
    <w:rsid w:val="0075112C"/>
    <w:rsid w:val="00751345"/>
    <w:rsid w:val="007513FF"/>
    <w:rsid w:val="0075161C"/>
    <w:rsid w:val="0075182A"/>
    <w:rsid w:val="00751EDB"/>
    <w:rsid w:val="0075237F"/>
    <w:rsid w:val="00752905"/>
    <w:rsid w:val="0075332B"/>
    <w:rsid w:val="0075343F"/>
    <w:rsid w:val="00753BE4"/>
    <w:rsid w:val="00753D54"/>
    <w:rsid w:val="00753E2E"/>
    <w:rsid w:val="00754004"/>
    <w:rsid w:val="007543EF"/>
    <w:rsid w:val="00754F8B"/>
    <w:rsid w:val="00755068"/>
    <w:rsid w:val="00755634"/>
    <w:rsid w:val="00755D84"/>
    <w:rsid w:val="00755FB1"/>
    <w:rsid w:val="0075612B"/>
    <w:rsid w:val="007563E5"/>
    <w:rsid w:val="0075640B"/>
    <w:rsid w:val="00756452"/>
    <w:rsid w:val="00756D6A"/>
    <w:rsid w:val="00757519"/>
    <w:rsid w:val="0075785C"/>
    <w:rsid w:val="00760127"/>
    <w:rsid w:val="0076030D"/>
    <w:rsid w:val="00760C41"/>
    <w:rsid w:val="00762159"/>
    <w:rsid w:val="0076221D"/>
    <w:rsid w:val="0076286E"/>
    <w:rsid w:val="00762D17"/>
    <w:rsid w:val="00762EC1"/>
    <w:rsid w:val="00763499"/>
    <w:rsid w:val="0076364B"/>
    <w:rsid w:val="0076413F"/>
    <w:rsid w:val="0076453E"/>
    <w:rsid w:val="00765159"/>
    <w:rsid w:val="00765182"/>
    <w:rsid w:val="00765305"/>
    <w:rsid w:val="00766AC7"/>
    <w:rsid w:val="00767184"/>
    <w:rsid w:val="0076779A"/>
    <w:rsid w:val="0076792F"/>
    <w:rsid w:val="00767A72"/>
    <w:rsid w:val="00767C3C"/>
    <w:rsid w:val="00767EC0"/>
    <w:rsid w:val="007700D0"/>
    <w:rsid w:val="007704C1"/>
    <w:rsid w:val="00770672"/>
    <w:rsid w:val="007707ED"/>
    <w:rsid w:val="00771474"/>
    <w:rsid w:val="0077192F"/>
    <w:rsid w:val="00772376"/>
    <w:rsid w:val="0077243E"/>
    <w:rsid w:val="00772899"/>
    <w:rsid w:val="00772940"/>
    <w:rsid w:val="00772AFB"/>
    <w:rsid w:val="00772BA8"/>
    <w:rsid w:val="00772C0F"/>
    <w:rsid w:val="00772D99"/>
    <w:rsid w:val="00772DA9"/>
    <w:rsid w:val="00772EE4"/>
    <w:rsid w:val="007731E1"/>
    <w:rsid w:val="007735C4"/>
    <w:rsid w:val="00773BC7"/>
    <w:rsid w:val="00774560"/>
    <w:rsid w:val="007749FA"/>
    <w:rsid w:val="00775125"/>
    <w:rsid w:val="007768F7"/>
    <w:rsid w:val="007774AA"/>
    <w:rsid w:val="00777A82"/>
    <w:rsid w:val="00777B2A"/>
    <w:rsid w:val="0078162F"/>
    <w:rsid w:val="00781BC0"/>
    <w:rsid w:val="00781C7D"/>
    <w:rsid w:val="00781CAB"/>
    <w:rsid w:val="0078341E"/>
    <w:rsid w:val="00783AA6"/>
    <w:rsid w:val="00783FE0"/>
    <w:rsid w:val="00784069"/>
    <w:rsid w:val="0078446A"/>
    <w:rsid w:val="00785452"/>
    <w:rsid w:val="00786126"/>
    <w:rsid w:val="007861AE"/>
    <w:rsid w:val="00786641"/>
    <w:rsid w:val="007869DF"/>
    <w:rsid w:val="00786BBD"/>
    <w:rsid w:val="00787007"/>
    <w:rsid w:val="00787097"/>
    <w:rsid w:val="0078730F"/>
    <w:rsid w:val="00787DB0"/>
    <w:rsid w:val="00790B34"/>
    <w:rsid w:val="007911A0"/>
    <w:rsid w:val="007912D4"/>
    <w:rsid w:val="00791827"/>
    <w:rsid w:val="00791CCC"/>
    <w:rsid w:val="0079226C"/>
    <w:rsid w:val="0079234B"/>
    <w:rsid w:val="00792C43"/>
    <w:rsid w:val="007938FD"/>
    <w:rsid w:val="00793C62"/>
    <w:rsid w:val="00793D63"/>
    <w:rsid w:val="0079480D"/>
    <w:rsid w:val="00794864"/>
    <w:rsid w:val="00794E32"/>
    <w:rsid w:val="00795334"/>
    <w:rsid w:val="0079581E"/>
    <w:rsid w:val="00795849"/>
    <w:rsid w:val="0079587D"/>
    <w:rsid w:val="00795C8B"/>
    <w:rsid w:val="00796258"/>
    <w:rsid w:val="00796DB5"/>
    <w:rsid w:val="00796F68"/>
    <w:rsid w:val="007979E6"/>
    <w:rsid w:val="007A002C"/>
    <w:rsid w:val="007A0669"/>
    <w:rsid w:val="007A095E"/>
    <w:rsid w:val="007A0AF7"/>
    <w:rsid w:val="007A1A98"/>
    <w:rsid w:val="007A1B28"/>
    <w:rsid w:val="007A21DF"/>
    <w:rsid w:val="007A262B"/>
    <w:rsid w:val="007A2698"/>
    <w:rsid w:val="007A3101"/>
    <w:rsid w:val="007A3114"/>
    <w:rsid w:val="007A32A3"/>
    <w:rsid w:val="007A3660"/>
    <w:rsid w:val="007A367C"/>
    <w:rsid w:val="007A39E7"/>
    <w:rsid w:val="007A3B94"/>
    <w:rsid w:val="007A3BFA"/>
    <w:rsid w:val="007A4193"/>
    <w:rsid w:val="007A41A8"/>
    <w:rsid w:val="007A429D"/>
    <w:rsid w:val="007A4EA4"/>
    <w:rsid w:val="007A5141"/>
    <w:rsid w:val="007A5B4E"/>
    <w:rsid w:val="007A60B5"/>
    <w:rsid w:val="007A62A6"/>
    <w:rsid w:val="007A7537"/>
    <w:rsid w:val="007A7773"/>
    <w:rsid w:val="007A7CA5"/>
    <w:rsid w:val="007A7E00"/>
    <w:rsid w:val="007B0296"/>
    <w:rsid w:val="007B03FB"/>
    <w:rsid w:val="007B03FD"/>
    <w:rsid w:val="007B053C"/>
    <w:rsid w:val="007B0A00"/>
    <w:rsid w:val="007B0A4C"/>
    <w:rsid w:val="007B0D90"/>
    <w:rsid w:val="007B0DE9"/>
    <w:rsid w:val="007B0FAE"/>
    <w:rsid w:val="007B157B"/>
    <w:rsid w:val="007B18C1"/>
    <w:rsid w:val="007B1BEB"/>
    <w:rsid w:val="007B2573"/>
    <w:rsid w:val="007B28CA"/>
    <w:rsid w:val="007B2B64"/>
    <w:rsid w:val="007B2DD2"/>
    <w:rsid w:val="007B3ED3"/>
    <w:rsid w:val="007B489B"/>
    <w:rsid w:val="007B4AFA"/>
    <w:rsid w:val="007B4DEF"/>
    <w:rsid w:val="007B503A"/>
    <w:rsid w:val="007B50D4"/>
    <w:rsid w:val="007B5938"/>
    <w:rsid w:val="007B5A07"/>
    <w:rsid w:val="007B6003"/>
    <w:rsid w:val="007B609B"/>
    <w:rsid w:val="007B65F7"/>
    <w:rsid w:val="007B6D5D"/>
    <w:rsid w:val="007C0359"/>
    <w:rsid w:val="007C06E4"/>
    <w:rsid w:val="007C07A0"/>
    <w:rsid w:val="007C09E5"/>
    <w:rsid w:val="007C11C7"/>
    <w:rsid w:val="007C143B"/>
    <w:rsid w:val="007C15F1"/>
    <w:rsid w:val="007C209B"/>
    <w:rsid w:val="007C269B"/>
    <w:rsid w:val="007C2A0A"/>
    <w:rsid w:val="007C2ACD"/>
    <w:rsid w:val="007C2D82"/>
    <w:rsid w:val="007C4325"/>
    <w:rsid w:val="007C4D25"/>
    <w:rsid w:val="007C5005"/>
    <w:rsid w:val="007C53AA"/>
    <w:rsid w:val="007C5B65"/>
    <w:rsid w:val="007C5E2A"/>
    <w:rsid w:val="007C6680"/>
    <w:rsid w:val="007C6FF9"/>
    <w:rsid w:val="007C7102"/>
    <w:rsid w:val="007C710A"/>
    <w:rsid w:val="007C76DF"/>
    <w:rsid w:val="007C7754"/>
    <w:rsid w:val="007C7873"/>
    <w:rsid w:val="007C7A73"/>
    <w:rsid w:val="007D0614"/>
    <w:rsid w:val="007D1289"/>
    <w:rsid w:val="007D17E6"/>
    <w:rsid w:val="007D2004"/>
    <w:rsid w:val="007D22B0"/>
    <w:rsid w:val="007D22F3"/>
    <w:rsid w:val="007D2482"/>
    <w:rsid w:val="007D2F40"/>
    <w:rsid w:val="007D3317"/>
    <w:rsid w:val="007D345E"/>
    <w:rsid w:val="007D3AFE"/>
    <w:rsid w:val="007D3D46"/>
    <w:rsid w:val="007D43AC"/>
    <w:rsid w:val="007D48A6"/>
    <w:rsid w:val="007D4909"/>
    <w:rsid w:val="007D4CBB"/>
    <w:rsid w:val="007D5A73"/>
    <w:rsid w:val="007D5BF5"/>
    <w:rsid w:val="007D5C4E"/>
    <w:rsid w:val="007D5E18"/>
    <w:rsid w:val="007D5E41"/>
    <w:rsid w:val="007D7527"/>
    <w:rsid w:val="007E0732"/>
    <w:rsid w:val="007E0782"/>
    <w:rsid w:val="007E0879"/>
    <w:rsid w:val="007E0A54"/>
    <w:rsid w:val="007E13AE"/>
    <w:rsid w:val="007E1678"/>
    <w:rsid w:val="007E210A"/>
    <w:rsid w:val="007E2DB9"/>
    <w:rsid w:val="007E2E8C"/>
    <w:rsid w:val="007E316A"/>
    <w:rsid w:val="007E32F4"/>
    <w:rsid w:val="007E3888"/>
    <w:rsid w:val="007E3EB8"/>
    <w:rsid w:val="007E3F45"/>
    <w:rsid w:val="007E44E5"/>
    <w:rsid w:val="007E4EC2"/>
    <w:rsid w:val="007E5057"/>
    <w:rsid w:val="007E5AE0"/>
    <w:rsid w:val="007E5D08"/>
    <w:rsid w:val="007E6016"/>
    <w:rsid w:val="007E6A61"/>
    <w:rsid w:val="007E7983"/>
    <w:rsid w:val="007F05D8"/>
    <w:rsid w:val="007F0680"/>
    <w:rsid w:val="007F107B"/>
    <w:rsid w:val="007F1379"/>
    <w:rsid w:val="007F1908"/>
    <w:rsid w:val="007F1A83"/>
    <w:rsid w:val="007F1BCD"/>
    <w:rsid w:val="007F2086"/>
    <w:rsid w:val="007F32F1"/>
    <w:rsid w:val="007F35C8"/>
    <w:rsid w:val="007F3B15"/>
    <w:rsid w:val="007F4233"/>
    <w:rsid w:val="007F4714"/>
    <w:rsid w:val="007F47CC"/>
    <w:rsid w:val="007F5353"/>
    <w:rsid w:val="007F54A7"/>
    <w:rsid w:val="007F57FE"/>
    <w:rsid w:val="007F5B7A"/>
    <w:rsid w:val="007F6324"/>
    <w:rsid w:val="007F6772"/>
    <w:rsid w:val="007F6E99"/>
    <w:rsid w:val="007F6FF7"/>
    <w:rsid w:val="007F73C6"/>
    <w:rsid w:val="007F7423"/>
    <w:rsid w:val="008000DF"/>
    <w:rsid w:val="00800A0E"/>
    <w:rsid w:val="00801DB9"/>
    <w:rsid w:val="0080220B"/>
    <w:rsid w:val="00802A06"/>
    <w:rsid w:val="008033E3"/>
    <w:rsid w:val="00803757"/>
    <w:rsid w:val="008039D4"/>
    <w:rsid w:val="00804322"/>
    <w:rsid w:val="00804A5D"/>
    <w:rsid w:val="00804DCE"/>
    <w:rsid w:val="00804F37"/>
    <w:rsid w:val="00805325"/>
    <w:rsid w:val="00805D76"/>
    <w:rsid w:val="008060FB"/>
    <w:rsid w:val="00806111"/>
    <w:rsid w:val="00806FD1"/>
    <w:rsid w:val="008071B7"/>
    <w:rsid w:val="00807D5E"/>
    <w:rsid w:val="00810068"/>
    <w:rsid w:val="00810700"/>
    <w:rsid w:val="00810D24"/>
    <w:rsid w:val="008113C5"/>
    <w:rsid w:val="008113E4"/>
    <w:rsid w:val="008118F3"/>
    <w:rsid w:val="00811B6B"/>
    <w:rsid w:val="00811F6A"/>
    <w:rsid w:val="00812141"/>
    <w:rsid w:val="0081224D"/>
    <w:rsid w:val="00812AB7"/>
    <w:rsid w:val="008139DE"/>
    <w:rsid w:val="00814047"/>
    <w:rsid w:val="00814332"/>
    <w:rsid w:val="008143A6"/>
    <w:rsid w:val="00814496"/>
    <w:rsid w:val="00814867"/>
    <w:rsid w:val="0081586C"/>
    <w:rsid w:val="00815AF5"/>
    <w:rsid w:val="00815FFC"/>
    <w:rsid w:val="0081615E"/>
    <w:rsid w:val="00816D08"/>
    <w:rsid w:val="00816D3F"/>
    <w:rsid w:val="0081770F"/>
    <w:rsid w:val="00817B26"/>
    <w:rsid w:val="00817DF8"/>
    <w:rsid w:val="00820AB6"/>
    <w:rsid w:val="00820F97"/>
    <w:rsid w:val="00821FFC"/>
    <w:rsid w:val="00822110"/>
    <w:rsid w:val="0082244A"/>
    <w:rsid w:val="0082252A"/>
    <w:rsid w:val="0082340C"/>
    <w:rsid w:val="00824B77"/>
    <w:rsid w:val="00824C77"/>
    <w:rsid w:val="00825055"/>
    <w:rsid w:val="008253F0"/>
    <w:rsid w:val="00825886"/>
    <w:rsid w:val="00825F4B"/>
    <w:rsid w:val="00826542"/>
    <w:rsid w:val="00826B1A"/>
    <w:rsid w:val="00826DE9"/>
    <w:rsid w:val="008273F0"/>
    <w:rsid w:val="00827487"/>
    <w:rsid w:val="00827FBA"/>
    <w:rsid w:val="00830027"/>
    <w:rsid w:val="008304CB"/>
    <w:rsid w:val="0083050F"/>
    <w:rsid w:val="00830915"/>
    <w:rsid w:val="00830C46"/>
    <w:rsid w:val="00830CA0"/>
    <w:rsid w:val="00830FBF"/>
    <w:rsid w:val="00831005"/>
    <w:rsid w:val="008317FC"/>
    <w:rsid w:val="008319F6"/>
    <w:rsid w:val="00831BC3"/>
    <w:rsid w:val="00831BC5"/>
    <w:rsid w:val="0083312D"/>
    <w:rsid w:val="00833133"/>
    <w:rsid w:val="008336F8"/>
    <w:rsid w:val="00833933"/>
    <w:rsid w:val="0083450C"/>
    <w:rsid w:val="00835D76"/>
    <w:rsid w:val="00836380"/>
    <w:rsid w:val="008368EB"/>
    <w:rsid w:val="00837DB0"/>
    <w:rsid w:val="00837F28"/>
    <w:rsid w:val="00840429"/>
    <w:rsid w:val="008405DE"/>
    <w:rsid w:val="00840BA7"/>
    <w:rsid w:val="00840E03"/>
    <w:rsid w:val="00840FE7"/>
    <w:rsid w:val="008411E8"/>
    <w:rsid w:val="008411EE"/>
    <w:rsid w:val="00841361"/>
    <w:rsid w:val="0084186F"/>
    <w:rsid w:val="00841B6F"/>
    <w:rsid w:val="00841BB9"/>
    <w:rsid w:val="00841E16"/>
    <w:rsid w:val="0084223D"/>
    <w:rsid w:val="0084286E"/>
    <w:rsid w:val="00842AA4"/>
    <w:rsid w:val="00842C4B"/>
    <w:rsid w:val="008433DA"/>
    <w:rsid w:val="008435C9"/>
    <w:rsid w:val="00843BF8"/>
    <w:rsid w:val="0084422A"/>
    <w:rsid w:val="008445D0"/>
    <w:rsid w:val="00844FB4"/>
    <w:rsid w:val="008452FA"/>
    <w:rsid w:val="008459B9"/>
    <w:rsid w:val="00845C3D"/>
    <w:rsid w:val="00845DAB"/>
    <w:rsid w:val="00845E16"/>
    <w:rsid w:val="00846015"/>
    <w:rsid w:val="00846107"/>
    <w:rsid w:val="00846323"/>
    <w:rsid w:val="0084638C"/>
    <w:rsid w:val="008478FF"/>
    <w:rsid w:val="00847ACD"/>
    <w:rsid w:val="00847D1E"/>
    <w:rsid w:val="008500DB"/>
    <w:rsid w:val="008500DC"/>
    <w:rsid w:val="008500EF"/>
    <w:rsid w:val="00850296"/>
    <w:rsid w:val="00850EB6"/>
    <w:rsid w:val="0085106C"/>
    <w:rsid w:val="00852900"/>
    <w:rsid w:val="00852E1A"/>
    <w:rsid w:val="008534BA"/>
    <w:rsid w:val="008537B1"/>
    <w:rsid w:val="00853950"/>
    <w:rsid w:val="008541A6"/>
    <w:rsid w:val="008549EA"/>
    <w:rsid w:val="00854CDD"/>
    <w:rsid w:val="00856F8F"/>
    <w:rsid w:val="0086004D"/>
    <w:rsid w:val="008605D1"/>
    <w:rsid w:val="00861952"/>
    <w:rsid w:val="00861D98"/>
    <w:rsid w:val="008627B7"/>
    <w:rsid w:val="00863CC8"/>
    <w:rsid w:val="00864070"/>
    <w:rsid w:val="00864141"/>
    <w:rsid w:val="0086500A"/>
    <w:rsid w:val="008653DE"/>
    <w:rsid w:val="00865AEE"/>
    <w:rsid w:val="008663C0"/>
    <w:rsid w:val="008666A6"/>
    <w:rsid w:val="00866974"/>
    <w:rsid w:val="00867697"/>
    <w:rsid w:val="0086783F"/>
    <w:rsid w:val="00867B01"/>
    <w:rsid w:val="00870660"/>
    <w:rsid w:val="008706C3"/>
    <w:rsid w:val="008708A3"/>
    <w:rsid w:val="00870DDC"/>
    <w:rsid w:val="00870DFD"/>
    <w:rsid w:val="00871379"/>
    <w:rsid w:val="008713CA"/>
    <w:rsid w:val="0087296B"/>
    <w:rsid w:val="00872A33"/>
    <w:rsid w:val="00872C45"/>
    <w:rsid w:val="00872F47"/>
    <w:rsid w:val="008734B8"/>
    <w:rsid w:val="00873566"/>
    <w:rsid w:val="008736E2"/>
    <w:rsid w:val="00874593"/>
    <w:rsid w:val="00874B2A"/>
    <w:rsid w:val="00874CE7"/>
    <w:rsid w:val="0087531D"/>
    <w:rsid w:val="00875874"/>
    <w:rsid w:val="008767B1"/>
    <w:rsid w:val="00876BA3"/>
    <w:rsid w:val="00876DD3"/>
    <w:rsid w:val="0087733C"/>
    <w:rsid w:val="008778D9"/>
    <w:rsid w:val="0087795C"/>
    <w:rsid w:val="008800DB"/>
    <w:rsid w:val="008802DB"/>
    <w:rsid w:val="00880466"/>
    <w:rsid w:val="0088129E"/>
    <w:rsid w:val="008826D2"/>
    <w:rsid w:val="00882857"/>
    <w:rsid w:val="00882D38"/>
    <w:rsid w:val="00883F45"/>
    <w:rsid w:val="008844C1"/>
    <w:rsid w:val="0088486E"/>
    <w:rsid w:val="0088499A"/>
    <w:rsid w:val="00884B0B"/>
    <w:rsid w:val="00884B49"/>
    <w:rsid w:val="00884B6D"/>
    <w:rsid w:val="0088568C"/>
    <w:rsid w:val="00885C27"/>
    <w:rsid w:val="00885C75"/>
    <w:rsid w:val="00885CCA"/>
    <w:rsid w:val="00885D49"/>
    <w:rsid w:val="0088605B"/>
    <w:rsid w:val="00886A8C"/>
    <w:rsid w:val="00886ABE"/>
    <w:rsid w:val="00887B30"/>
    <w:rsid w:val="00887CAC"/>
    <w:rsid w:val="00890132"/>
    <w:rsid w:val="008906E4"/>
    <w:rsid w:val="00890C4D"/>
    <w:rsid w:val="00890F14"/>
    <w:rsid w:val="008912EF"/>
    <w:rsid w:val="00891E49"/>
    <w:rsid w:val="0089274D"/>
    <w:rsid w:val="00892DE9"/>
    <w:rsid w:val="0089355C"/>
    <w:rsid w:val="00893A38"/>
    <w:rsid w:val="00893C8F"/>
    <w:rsid w:val="008944F3"/>
    <w:rsid w:val="00894EA8"/>
    <w:rsid w:val="00895021"/>
    <w:rsid w:val="008950D7"/>
    <w:rsid w:val="00895A52"/>
    <w:rsid w:val="00895ABA"/>
    <w:rsid w:val="0089606A"/>
    <w:rsid w:val="00896BBB"/>
    <w:rsid w:val="00896C11"/>
    <w:rsid w:val="00897999"/>
    <w:rsid w:val="008A04A1"/>
    <w:rsid w:val="008A0969"/>
    <w:rsid w:val="008A0EA6"/>
    <w:rsid w:val="008A113B"/>
    <w:rsid w:val="008A177E"/>
    <w:rsid w:val="008A1AA1"/>
    <w:rsid w:val="008A1B4C"/>
    <w:rsid w:val="008A1B8E"/>
    <w:rsid w:val="008A1CCC"/>
    <w:rsid w:val="008A20A2"/>
    <w:rsid w:val="008A2414"/>
    <w:rsid w:val="008A285A"/>
    <w:rsid w:val="008A29FD"/>
    <w:rsid w:val="008A2AB7"/>
    <w:rsid w:val="008A2EB7"/>
    <w:rsid w:val="008A3260"/>
    <w:rsid w:val="008A3337"/>
    <w:rsid w:val="008A37A8"/>
    <w:rsid w:val="008A395C"/>
    <w:rsid w:val="008A434B"/>
    <w:rsid w:val="008A56E7"/>
    <w:rsid w:val="008A5C98"/>
    <w:rsid w:val="008A6B97"/>
    <w:rsid w:val="008A6F1C"/>
    <w:rsid w:val="008A74E0"/>
    <w:rsid w:val="008B02D9"/>
    <w:rsid w:val="008B03D2"/>
    <w:rsid w:val="008B0468"/>
    <w:rsid w:val="008B05A9"/>
    <w:rsid w:val="008B0A8B"/>
    <w:rsid w:val="008B2710"/>
    <w:rsid w:val="008B2736"/>
    <w:rsid w:val="008B2784"/>
    <w:rsid w:val="008B27A4"/>
    <w:rsid w:val="008B2EFA"/>
    <w:rsid w:val="008B2F45"/>
    <w:rsid w:val="008B34AC"/>
    <w:rsid w:val="008B3B56"/>
    <w:rsid w:val="008B3D45"/>
    <w:rsid w:val="008B4769"/>
    <w:rsid w:val="008B4A3A"/>
    <w:rsid w:val="008B513C"/>
    <w:rsid w:val="008B52A5"/>
    <w:rsid w:val="008B5380"/>
    <w:rsid w:val="008B5381"/>
    <w:rsid w:val="008B58A9"/>
    <w:rsid w:val="008B60FB"/>
    <w:rsid w:val="008B67F7"/>
    <w:rsid w:val="008B7301"/>
    <w:rsid w:val="008B76F5"/>
    <w:rsid w:val="008B7E4C"/>
    <w:rsid w:val="008C0231"/>
    <w:rsid w:val="008C0283"/>
    <w:rsid w:val="008C02D2"/>
    <w:rsid w:val="008C1595"/>
    <w:rsid w:val="008C1B18"/>
    <w:rsid w:val="008C204E"/>
    <w:rsid w:val="008C24D9"/>
    <w:rsid w:val="008C2876"/>
    <w:rsid w:val="008C2B60"/>
    <w:rsid w:val="008C2CFB"/>
    <w:rsid w:val="008C34A4"/>
    <w:rsid w:val="008C389E"/>
    <w:rsid w:val="008C3B41"/>
    <w:rsid w:val="008C3C10"/>
    <w:rsid w:val="008C3C83"/>
    <w:rsid w:val="008C4322"/>
    <w:rsid w:val="008C470E"/>
    <w:rsid w:val="008C4986"/>
    <w:rsid w:val="008C4AE3"/>
    <w:rsid w:val="008C4BF0"/>
    <w:rsid w:val="008C4D3D"/>
    <w:rsid w:val="008C4E98"/>
    <w:rsid w:val="008C5859"/>
    <w:rsid w:val="008C67A4"/>
    <w:rsid w:val="008C7A9F"/>
    <w:rsid w:val="008D00D6"/>
    <w:rsid w:val="008D08AE"/>
    <w:rsid w:val="008D0DA3"/>
    <w:rsid w:val="008D14CE"/>
    <w:rsid w:val="008D163A"/>
    <w:rsid w:val="008D20C3"/>
    <w:rsid w:val="008D26EA"/>
    <w:rsid w:val="008D32BD"/>
    <w:rsid w:val="008D3CDA"/>
    <w:rsid w:val="008D3E16"/>
    <w:rsid w:val="008D408F"/>
    <w:rsid w:val="008D480F"/>
    <w:rsid w:val="008D49BC"/>
    <w:rsid w:val="008D4F73"/>
    <w:rsid w:val="008D5BDE"/>
    <w:rsid w:val="008D5C04"/>
    <w:rsid w:val="008D5D9D"/>
    <w:rsid w:val="008D5E57"/>
    <w:rsid w:val="008D5FF2"/>
    <w:rsid w:val="008D6D11"/>
    <w:rsid w:val="008D6D95"/>
    <w:rsid w:val="008D702A"/>
    <w:rsid w:val="008D7087"/>
    <w:rsid w:val="008D7878"/>
    <w:rsid w:val="008D7E39"/>
    <w:rsid w:val="008D7E83"/>
    <w:rsid w:val="008E05A6"/>
    <w:rsid w:val="008E0B01"/>
    <w:rsid w:val="008E14A8"/>
    <w:rsid w:val="008E1A69"/>
    <w:rsid w:val="008E223D"/>
    <w:rsid w:val="008E262E"/>
    <w:rsid w:val="008E2685"/>
    <w:rsid w:val="008E2BC5"/>
    <w:rsid w:val="008E31B1"/>
    <w:rsid w:val="008E3873"/>
    <w:rsid w:val="008E3A88"/>
    <w:rsid w:val="008E3F58"/>
    <w:rsid w:val="008E4543"/>
    <w:rsid w:val="008E48CD"/>
    <w:rsid w:val="008E4EAF"/>
    <w:rsid w:val="008E5254"/>
    <w:rsid w:val="008E54D7"/>
    <w:rsid w:val="008E591B"/>
    <w:rsid w:val="008E627E"/>
    <w:rsid w:val="008E6357"/>
    <w:rsid w:val="008E65DE"/>
    <w:rsid w:val="008E669D"/>
    <w:rsid w:val="008E6AA7"/>
    <w:rsid w:val="008E7034"/>
    <w:rsid w:val="008E711F"/>
    <w:rsid w:val="008E7AC7"/>
    <w:rsid w:val="008E7BC2"/>
    <w:rsid w:val="008F051A"/>
    <w:rsid w:val="008F05B7"/>
    <w:rsid w:val="008F06DE"/>
    <w:rsid w:val="008F0914"/>
    <w:rsid w:val="008F0CB5"/>
    <w:rsid w:val="008F1212"/>
    <w:rsid w:val="008F21F7"/>
    <w:rsid w:val="008F24C8"/>
    <w:rsid w:val="008F2C11"/>
    <w:rsid w:val="008F2FBF"/>
    <w:rsid w:val="008F3089"/>
    <w:rsid w:val="008F344E"/>
    <w:rsid w:val="008F38CF"/>
    <w:rsid w:val="008F4003"/>
    <w:rsid w:val="008F4311"/>
    <w:rsid w:val="008F4523"/>
    <w:rsid w:val="008F45AF"/>
    <w:rsid w:val="008F4AB8"/>
    <w:rsid w:val="008F4D4D"/>
    <w:rsid w:val="008F6071"/>
    <w:rsid w:val="008F6556"/>
    <w:rsid w:val="008F6700"/>
    <w:rsid w:val="008F6912"/>
    <w:rsid w:val="009007D3"/>
    <w:rsid w:val="009010EA"/>
    <w:rsid w:val="009016EC"/>
    <w:rsid w:val="00903962"/>
    <w:rsid w:val="00903FE7"/>
    <w:rsid w:val="0090472E"/>
    <w:rsid w:val="00904AED"/>
    <w:rsid w:val="0090547F"/>
    <w:rsid w:val="009054AA"/>
    <w:rsid w:val="00905925"/>
    <w:rsid w:val="009059A7"/>
    <w:rsid w:val="00906DAC"/>
    <w:rsid w:val="0090727F"/>
    <w:rsid w:val="00907F57"/>
    <w:rsid w:val="00910A86"/>
    <w:rsid w:val="00910E91"/>
    <w:rsid w:val="00911461"/>
    <w:rsid w:val="00911765"/>
    <w:rsid w:val="00911970"/>
    <w:rsid w:val="00911C9D"/>
    <w:rsid w:val="00912B53"/>
    <w:rsid w:val="00913F35"/>
    <w:rsid w:val="009141CA"/>
    <w:rsid w:val="00914539"/>
    <w:rsid w:val="00914F28"/>
    <w:rsid w:val="00915209"/>
    <w:rsid w:val="009154D0"/>
    <w:rsid w:val="0091565F"/>
    <w:rsid w:val="00916650"/>
    <w:rsid w:val="009170E5"/>
    <w:rsid w:val="009172B9"/>
    <w:rsid w:val="00917552"/>
    <w:rsid w:val="00917C62"/>
    <w:rsid w:val="00920CD7"/>
    <w:rsid w:val="009217FD"/>
    <w:rsid w:val="0092181C"/>
    <w:rsid w:val="00921872"/>
    <w:rsid w:val="00921948"/>
    <w:rsid w:val="00921D74"/>
    <w:rsid w:val="00922240"/>
    <w:rsid w:val="009224BD"/>
    <w:rsid w:val="00922FEC"/>
    <w:rsid w:val="009231E7"/>
    <w:rsid w:val="00923279"/>
    <w:rsid w:val="00923874"/>
    <w:rsid w:val="0092389E"/>
    <w:rsid w:val="00923B1E"/>
    <w:rsid w:val="00923D97"/>
    <w:rsid w:val="00923DE1"/>
    <w:rsid w:val="00924A82"/>
    <w:rsid w:val="00925C32"/>
    <w:rsid w:val="0092601E"/>
    <w:rsid w:val="009268DD"/>
    <w:rsid w:val="00927E8C"/>
    <w:rsid w:val="0093000B"/>
    <w:rsid w:val="00930044"/>
    <w:rsid w:val="00930324"/>
    <w:rsid w:val="009308F2"/>
    <w:rsid w:val="00930A67"/>
    <w:rsid w:val="00930AF2"/>
    <w:rsid w:val="00930D59"/>
    <w:rsid w:val="009314F1"/>
    <w:rsid w:val="0093177E"/>
    <w:rsid w:val="00932BBF"/>
    <w:rsid w:val="00932D38"/>
    <w:rsid w:val="00933134"/>
    <w:rsid w:val="009335EE"/>
    <w:rsid w:val="00934222"/>
    <w:rsid w:val="00934BDD"/>
    <w:rsid w:val="009354C1"/>
    <w:rsid w:val="00935805"/>
    <w:rsid w:val="00935C2C"/>
    <w:rsid w:val="00936286"/>
    <w:rsid w:val="0093696F"/>
    <w:rsid w:val="00936DD8"/>
    <w:rsid w:val="00937DAA"/>
    <w:rsid w:val="00940C0A"/>
    <w:rsid w:val="00941408"/>
    <w:rsid w:val="00941597"/>
    <w:rsid w:val="0094160C"/>
    <w:rsid w:val="00942040"/>
    <w:rsid w:val="009420F7"/>
    <w:rsid w:val="0094423A"/>
    <w:rsid w:val="00944BF5"/>
    <w:rsid w:val="00944D85"/>
    <w:rsid w:val="009455DC"/>
    <w:rsid w:val="0094632C"/>
    <w:rsid w:val="009464B1"/>
    <w:rsid w:val="00946582"/>
    <w:rsid w:val="009465DB"/>
    <w:rsid w:val="00946E37"/>
    <w:rsid w:val="00947881"/>
    <w:rsid w:val="00947A61"/>
    <w:rsid w:val="00950004"/>
    <w:rsid w:val="009500A3"/>
    <w:rsid w:val="009502F7"/>
    <w:rsid w:val="0095093E"/>
    <w:rsid w:val="00950BA1"/>
    <w:rsid w:val="00950C0E"/>
    <w:rsid w:val="00950C67"/>
    <w:rsid w:val="0095163D"/>
    <w:rsid w:val="00951CA4"/>
    <w:rsid w:val="009528BD"/>
    <w:rsid w:val="0095292C"/>
    <w:rsid w:val="009529E3"/>
    <w:rsid w:val="00952C9A"/>
    <w:rsid w:val="00952E9B"/>
    <w:rsid w:val="009533DF"/>
    <w:rsid w:val="00953C3F"/>
    <w:rsid w:val="0095478B"/>
    <w:rsid w:val="00954E8B"/>
    <w:rsid w:val="00954E93"/>
    <w:rsid w:val="00954FEB"/>
    <w:rsid w:val="00955098"/>
    <w:rsid w:val="0095536C"/>
    <w:rsid w:val="00956309"/>
    <w:rsid w:val="00956B15"/>
    <w:rsid w:val="00957634"/>
    <w:rsid w:val="00957984"/>
    <w:rsid w:val="00957A75"/>
    <w:rsid w:val="0096022C"/>
    <w:rsid w:val="00960BB8"/>
    <w:rsid w:val="009612CE"/>
    <w:rsid w:val="009615AA"/>
    <w:rsid w:val="009616BE"/>
    <w:rsid w:val="00961B8B"/>
    <w:rsid w:val="00961C30"/>
    <w:rsid w:val="00961D9A"/>
    <w:rsid w:val="009623ED"/>
    <w:rsid w:val="009636B2"/>
    <w:rsid w:val="00963771"/>
    <w:rsid w:val="00964564"/>
    <w:rsid w:val="009646A6"/>
    <w:rsid w:val="00964B76"/>
    <w:rsid w:val="00965410"/>
    <w:rsid w:val="00965721"/>
    <w:rsid w:val="00965851"/>
    <w:rsid w:val="00965EA2"/>
    <w:rsid w:val="009661C0"/>
    <w:rsid w:val="00966AB7"/>
    <w:rsid w:val="00967114"/>
    <w:rsid w:val="009677B2"/>
    <w:rsid w:val="0097005C"/>
    <w:rsid w:val="00970B49"/>
    <w:rsid w:val="009716D0"/>
    <w:rsid w:val="00971711"/>
    <w:rsid w:val="00971951"/>
    <w:rsid w:val="009721C1"/>
    <w:rsid w:val="00972BAE"/>
    <w:rsid w:val="00972E90"/>
    <w:rsid w:val="0097324D"/>
    <w:rsid w:val="009736A3"/>
    <w:rsid w:val="00974232"/>
    <w:rsid w:val="00974260"/>
    <w:rsid w:val="00974A42"/>
    <w:rsid w:val="00974F53"/>
    <w:rsid w:val="00975B7C"/>
    <w:rsid w:val="00975C92"/>
    <w:rsid w:val="00975E80"/>
    <w:rsid w:val="00975F48"/>
    <w:rsid w:val="009764BC"/>
    <w:rsid w:val="00977215"/>
    <w:rsid w:val="00977696"/>
    <w:rsid w:val="009801E8"/>
    <w:rsid w:val="00981091"/>
    <w:rsid w:val="00981669"/>
    <w:rsid w:val="00981B1E"/>
    <w:rsid w:val="0098229B"/>
    <w:rsid w:val="009822CA"/>
    <w:rsid w:val="009829F8"/>
    <w:rsid w:val="00982DC2"/>
    <w:rsid w:val="00983351"/>
    <w:rsid w:val="00983494"/>
    <w:rsid w:val="00983C78"/>
    <w:rsid w:val="00983CE2"/>
    <w:rsid w:val="00984388"/>
    <w:rsid w:val="0098476E"/>
    <w:rsid w:val="00985A0D"/>
    <w:rsid w:val="00985F73"/>
    <w:rsid w:val="00986039"/>
    <w:rsid w:val="00986B95"/>
    <w:rsid w:val="0098741E"/>
    <w:rsid w:val="00990599"/>
    <w:rsid w:val="00990670"/>
    <w:rsid w:val="00990971"/>
    <w:rsid w:val="00990B08"/>
    <w:rsid w:val="00990F6F"/>
    <w:rsid w:val="00991EB8"/>
    <w:rsid w:val="00991FF4"/>
    <w:rsid w:val="009927CA"/>
    <w:rsid w:val="00992A9C"/>
    <w:rsid w:val="00993C6E"/>
    <w:rsid w:val="0099424E"/>
    <w:rsid w:val="00994BA5"/>
    <w:rsid w:val="0099513C"/>
    <w:rsid w:val="009958B2"/>
    <w:rsid w:val="00996BA6"/>
    <w:rsid w:val="00996D62"/>
    <w:rsid w:val="00997116"/>
    <w:rsid w:val="00997649"/>
    <w:rsid w:val="009A095E"/>
    <w:rsid w:val="009A0A62"/>
    <w:rsid w:val="009A2657"/>
    <w:rsid w:val="009A29AE"/>
    <w:rsid w:val="009A2E44"/>
    <w:rsid w:val="009A3207"/>
    <w:rsid w:val="009A3341"/>
    <w:rsid w:val="009A35E3"/>
    <w:rsid w:val="009A3FEB"/>
    <w:rsid w:val="009A4053"/>
    <w:rsid w:val="009A45FF"/>
    <w:rsid w:val="009A4688"/>
    <w:rsid w:val="009A4B81"/>
    <w:rsid w:val="009A4F1E"/>
    <w:rsid w:val="009A53C8"/>
    <w:rsid w:val="009A53D8"/>
    <w:rsid w:val="009A572E"/>
    <w:rsid w:val="009A5906"/>
    <w:rsid w:val="009A5CE7"/>
    <w:rsid w:val="009A690C"/>
    <w:rsid w:val="009A7C7C"/>
    <w:rsid w:val="009A7ECC"/>
    <w:rsid w:val="009A7F81"/>
    <w:rsid w:val="009B0224"/>
    <w:rsid w:val="009B11AC"/>
    <w:rsid w:val="009B1F8D"/>
    <w:rsid w:val="009B2053"/>
    <w:rsid w:val="009B2447"/>
    <w:rsid w:val="009B263A"/>
    <w:rsid w:val="009B26D5"/>
    <w:rsid w:val="009B32F7"/>
    <w:rsid w:val="009B3694"/>
    <w:rsid w:val="009B4667"/>
    <w:rsid w:val="009B4682"/>
    <w:rsid w:val="009B4D36"/>
    <w:rsid w:val="009B4F85"/>
    <w:rsid w:val="009B4FB4"/>
    <w:rsid w:val="009B52AD"/>
    <w:rsid w:val="009B5371"/>
    <w:rsid w:val="009B5ADA"/>
    <w:rsid w:val="009B6A5A"/>
    <w:rsid w:val="009B7482"/>
    <w:rsid w:val="009B75BB"/>
    <w:rsid w:val="009B770E"/>
    <w:rsid w:val="009B7914"/>
    <w:rsid w:val="009C0C85"/>
    <w:rsid w:val="009C0E25"/>
    <w:rsid w:val="009C1632"/>
    <w:rsid w:val="009C207D"/>
    <w:rsid w:val="009C305B"/>
    <w:rsid w:val="009C376A"/>
    <w:rsid w:val="009C381D"/>
    <w:rsid w:val="009C43DE"/>
    <w:rsid w:val="009C45C1"/>
    <w:rsid w:val="009C46FB"/>
    <w:rsid w:val="009C4B60"/>
    <w:rsid w:val="009C5A18"/>
    <w:rsid w:val="009C5DF5"/>
    <w:rsid w:val="009C5FCF"/>
    <w:rsid w:val="009C6257"/>
    <w:rsid w:val="009C6EB9"/>
    <w:rsid w:val="009C7025"/>
    <w:rsid w:val="009C7A05"/>
    <w:rsid w:val="009C7D64"/>
    <w:rsid w:val="009D081C"/>
    <w:rsid w:val="009D0F48"/>
    <w:rsid w:val="009D1008"/>
    <w:rsid w:val="009D12BE"/>
    <w:rsid w:val="009D12EC"/>
    <w:rsid w:val="009D14CB"/>
    <w:rsid w:val="009D14EB"/>
    <w:rsid w:val="009D1CB3"/>
    <w:rsid w:val="009D1F04"/>
    <w:rsid w:val="009D216E"/>
    <w:rsid w:val="009D2913"/>
    <w:rsid w:val="009D2A68"/>
    <w:rsid w:val="009D3053"/>
    <w:rsid w:val="009D3268"/>
    <w:rsid w:val="009D334D"/>
    <w:rsid w:val="009D35C1"/>
    <w:rsid w:val="009D39B2"/>
    <w:rsid w:val="009D3C73"/>
    <w:rsid w:val="009D5460"/>
    <w:rsid w:val="009D5496"/>
    <w:rsid w:val="009D5854"/>
    <w:rsid w:val="009D6524"/>
    <w:rsid w:val="009D65A1"/>
    <w:rsid w:val="009D69CE"/>
    <w:rsid w:val="009D6A99"/>
    <w:rsid w:val="009D72DE"/>
    <w:rsid w:val="009D733D"/>
    <w:rsid w:val="009D791E"/>
    <w:rsid w:val="009D7CAF"/>
    <w:rsid w:val="009E0800"/>
    <w:rsid w:val="009E254D"/>
    <w:rsid w:val="009E2A8C"/>
    <w:rsid w:val="009E308B"/>
    <w:rsid w:val="009E32C8"/>
    <w:rsid w:val="009E332F"/>
    <w:rsid w:val="009E38A8"/>
    <w:rsid w:val="009E429F"/>
    <w:rsid w:val="009E44F9"/>
    <w:rsid w:val="009E4549"/>
    <w:rsid w:val="009E48A5"/>
    <w:rsid w:val="009E588B"/>
    <w:rsid w:val="009E6241"/>
    <w:rsid w:val="009E77A4"/>
    <w:rsid w:val="009E78AC"/>
    <w:rsid w:val="009F0232"/>
    <w:rsid w:val="009F0338"/>
    <w:rsid w:val="009F0839"/>
    <w:rsid w:val="009F088F"/>
    <w:rsid w:val="009F0B70"/>
    <w:rsid w:val="009F0DFB"/>
    <w:rsid w:val="009F1424"/>
    <w:rsid w:val="009F1537"/>
    <w:rsid w:val="009F179D"/>
    <w:rsid w:val="009F17B1"/>
    <w:rsid w:val="009F18AA"/>
    <w:rsid w:val="009F1BE2"/>
    <w:rsid w:val="009F3177"/>
    <w:rsid w:val="009F3360"/>
    <w:rsid w:val="009F3417"/>
    <w:rsid w:val="009F359C"/>
    <w:rsid w:val="009F3650"/>
    <w:rsid w:val="009F3AFA"/>
    <w:rsid w:val="009F4680"/>
    <w:rsid w:val="009F48B3"/>
    <w:rsid w:val="009F4ACF"/>
    <w:rsid w:val="009F4E28"/>
    <w:rsid w:val="009F4EC8"/>
    <w:rsid w:val="009F4F82"/>
    <w:rsid w:val="009F56F2"/>
    <w:rsid w:val="009F6D1F"/>
    <w:rsid w:val="009F7145"/>
    <w:rsid w:val="009F7C78"/>
    <w:rsid w:val="009F7DEB"/>
    <w:rsid w:val="009F7F24"/>
    <w:rsid w:val="00A00140"/>
    <w:rsid w:val="00A01144"/>
    <w:rsid w:val="00A013B3"/>
    <w:rsid w:val="00A01675"/>
    <w:rsid w:val="00A026FA"/>
    <w:rsid w:val="00A0299E"/>
    <w:rsid w:val="00A03083"/>
    <w:rsid w:val="00A04D1A"/>
    <w:rsid w:val="00A04FFC"/>
    <w:rsid w:val="00A0590E"/>
    <w:rsid w:val="00A05D3D"/>
    <w:rsid w:val="00A0636D"/>
    <w:rsid w:val="00A06656"/>
    <w:rsid w:val="00A06662"/>
    <w:rsid w:val="00A06A94"/>
    <w:rsid w:val="00A0775D"/>
    <w:rsid w:val="00A07A55"/>
    <w:rsid w:val="00A11088"/>
    <w:rsid w:val="00A111C9"/>
    <w:rsid w:val="00A111F3"/>
    <w:rsid w:val="00A1196F"/>
    <w:rsid w:val="00A12118"/>
    <w:rsid w:val="00A128F4"/>
    <w:rsid w:val="00A131E8"/>
    <w:rsid w:val="00A136EC"/>
    <w:rsid w:val="00A136EF"/>
    <w:rsid w:val="00A1481B"/>
    <w:rsid w:val="00A14A7A"/>
    <w:rsid w:val="00A14D9B"/>
    <w:rsid w:val="00A14EA2"/>
    <w:rsid w:val="00A14EE4"/>
    <w:rsid w:val="00A153A0"/>
    <w:rsid w:val="00A1565E"/>
    <w:rsid w:val="00A15B61"/>
    <w:rsid w:val="00A15D19"/>
    <w:rsid w:val="00A1664D"/>
    <w:rsid w:val="00A16B82"/>
    <w:rsid w:val="00A17CD0"/>
    <w:rsid w:val="00A206CD"/>
    <w:rsid w:val="00A2144E"/>
    <w:rsid w:val="00A21525"/>
    <w:rsid w:val="00A216BC"/>
    <w:rsid w:val="00A22509"/>
    <w:rsid w:val="00A227A3"/>
    <w:rsid w:val="00A2291C"/>
    <w:rsid w:val="00A22D13"/>
    <w:rsid w:val="00A232A2"/>
    <w:rsid w:val="00A23534"/>
    <w:rsid w:val="00A235E9"/>
    <w:rsid w:val="00A235F4"/>
    <w:rsid w:val="00A23E2F"/>
    <w:rsid w:val="00A23F79"/>
    <w:rsid w:val="00A24378"/>
    <w:rsid w:val="00A246EB"/>
    <w:rsid w:val="00A24938"/>
    <w:rsid w:val="00A24ABC"/>
    <w:rsid w:val="00A24BD0"/>
    <w:rsid w:val="00A24CD7"/>
    <w:rsid w:val="00A25A64"/>
    <w:rsid w:val="00A261D7"/>
    <w:rsid w:val="00A2712C"/>
    <w:rsid w:val="00A30130"/>
    <w:rsid w:val="00A303DB"/>
    <w:rsid w:val="00A30552"/>
    <w:rsid w:val="00A305DC"/>
    <w:rsid w:val="00A305F6"/>
    <w:rsid w:val="00A30D1E"/>
    <w:rsid w:val="00A31236"/>
    <w:rsid w:val="00A31554"/>
    <w:rsid w:val="00A31A90"/>
    <w:rsid w:val="00A31B96"/>
    <w:rsid w:val="00A32708"/>
    <w:rsid w:val="00A32818"/>
    <w:rsid w:val="00A32C86"/>
    <w:rsid w:val="00A34241"/>
    <w:rsid w:val="00A35DE7"/>
    <w:rsid w:val="00A35F29"/>
    <w:rsid w:val="00A361BD"/>
    <w:rsid w:val="00A36589"/>
    <w:rsid w:val="00A373F6"/>
    <w:rsid w:val="00A376FD"/>
    <w:rsid w:val="00A379A6"/>
    <w:rsid w:val="00A37FB6"/>
    <w:rsid w:val="00A40302"/>
    <w:rsid w:val="00A40C68"/>
    <w:rsid w:val="00A40C8C"/>
    <w:rsid w:val="00A413FE"/>
    <w:rsid w:val="00A415E2"/>
    <w:rsid w:val="00A42345"/>
    <w:rsid w:val="00A4246C"/>
    <w:rsid w:val="00A42A7F"/>
    <w:rsid w:val="00A43683"/>
    <w:rsid w:val="00A438C0"/>
    <w:rsid w:val="00A4400A"/>
    <w:rsid w:val="00A44531"/>
    <w:rsid w:val="00A4592A"/>
    <w:rsid w:val="00A466AB"/>
    <w:rsid w:val="00A47024"/>
    <w:rsid w:val="00A470BC"/>
    <w:rsid w:val="00A4783E"/>
    <w:rsid w:val="00A47984"/>
    <w:rsid w:val="00A47F90"/>
    <w:rsid w:val="00A505C1"/>
    <w:rsid w:val="00A50730"/>
    <w:rsid w:val="00A511FF"/>
    <w:rsid w:val="00A519B4"/>
    <w:rsid w:val="00A51EC5"/>
    <w:rsid w:val="00A522D2"/>
    <w:rsid w:val="00A52690"/>
    <w:rsid w:val="00A52D48"/>
    <w:rsid w:val="00A52E8B"/>
    <w:rsid w:val="00A53877"/>
    <w:rsid w:val="00A53A14"/>
    <w:rsid w:val="00A54808"/>
    <w:rsid w:val="00A56011"/>
    <w:rsid w:val="00A56041"/>
    <w:rsid w:val="00A560DF"/>
    <w:rsid w:val="00A5622E"/>
    <w:rsid w:val="00A56317"/>
    <w:rsid w:val="00A57190"/>
    <w:rsid w:val="00A5748B"/>
    <w:rsid w:val="00A57A94"/>
    <w:rsid w:val="00A60014"/>
    <w:rsid w:val="00A618A0"/>
    <w:rsid w:val="00A62170"/>
    <w:rsid w:val="00A6427A"/>
    <w:rsid w:val="00A64569"/>
    <w:rsid w:val="00A64ABA"/>
    <w:rsid w:val="00A64D06"/>
    <w:rsid w:val="00A64F01"/>
    <w:rsid w:val="00A65354"/>
    <w:rsid w:val="00A65B45"/>
    <w:rsid w:val="00A65C06"/>
    <w:rsid w:val="00A66173"/>
    <w:rsid w:val="00A666FD"/>
    <w:rsid w:val="00A669FC"/>
    <w:rsid w:val="00A67761"/>
    <w:rsid w:val="00A67A33"/>
    <w:rsid w:val="00A67BEE"/>
    <w:rsid w:val="00A67E1A"/>
    <w:rsid w:val="00A706BB"/>
    <w:rsid w:val="00A7139C"/>
    <w:rsid w:val="00A71504"/>
    <w:rsid w:val="00A716E9"/>
    <w:rsid w:val="00A72A84"/>
    <w:rsid w:val="00A73099"/>
    <w:rsid w:val="00A74421"/>
    <w:rsid w:val="00A74555"/>
    <w:rsid w:val="00A74C23"/>
    <w:rsid w:val="00A74D3B"/>
    <w:rsid w:val="00A75390"/>
    <w:rsid w:val="00A761CB"/>
    <w:rsid w:val="00A7664F"/>
    <w:rsid w:val="00A76887"/>
    <w:rsid w:val="00A76C37"/>
    <w:rsid w:val="00A770ED"/>
    <w:rsid w:val="00A7773B"/>
    <w:rsid w:val="00A777D4"/>
    <w:rsid w:val="00A77D94"/>
    <w:rsid w:val="00A80660"/>
    <w:rsid w:val="00A80F71"/>
    <w:rsid w:val="00A81096"/>
    <w:rsid w:val="00A816F9"/>
    <w:rsid w:val="00A81F9F"/>
    <w:rsid w:val="00A8215D"/>
    <w:rsid w:val="00A83685"/>
    <w:rsid w:val="00A844DC"/>
    <w:rsid w:val="00A8467E"/>
    <w:rsid w:val="00A84808"/>
    <w:rsid w:val="00A84DF7"/>
    <w:rsid w:val="00A84FB1"/>
    <w:rsid w:val="00A85215"/>
    <w:rsid w:val="00A852E5"/>
    <w:rsid w:val="00A85DE8"/>
    <w:rsid w:val="00A8697D"/>
    <w:rsid w:val="00A86AA5"/>
    <w:rsid w:val="00A86DC7"/>
    <w:rsid w:val="00A87041"/>
    <w:rsid w:val="00A87172"/>
    <w:rsid w:val="00A90AB3"/>
    <w:rsid w:val="00A90B92"/>
    <w:rsid w:val="00A90E55"/>
    <w:rsid w:val="00A90EE9"/>
    <w:rsid w:val="00A91A7F"/>
    <w:rsid w:val="00A91C94"/>
    <w:rsid w:val="00A91FFD"/>
    <w:rsid w:val="00A92F43"/>
    <w:rsid w:val="00A93128"/>
    <w:rsid w:val="00A932B2"/>
    <w:rsid w:val="00A935E1"/>
    <w:rsid w:val="00A9418A"/>
    <w:rsid w:val="00A941A9"/>
    <w:rsid w:val="00A94D40"/>
    <w:rsid w:val="00A9505D"/>
    <w:rsid w:val="00A950E0"/>
    <w:rsid w:val="00A95291"/>
    <w:rsid w:val="00A953EE"/>
    <w:rsid w:val="00A973AA"/>
    <w:rsid w:val="00A977B5"/>
    <w:rsid w:val="00A97848"/>
    <w:rsid w:val="00A97E26"/>
    <w:rsid w:val="00AA0138"/>
    <w:rsid w:val="00AA015B"/>
    <w:rsid w:val="00AA0350"/>
    <w:rsid w:val="00AA048D"/>
    <w:rsid w:val="00AA04BA"/>
    <w:rsid w:val="00AA061B"/>
    <w:rsid w:val="00AA0D5F"/>
    <w:rsid w:val="00AA22DD"/>
    <w:rsid w:val="00AA284A"/>
    <w:rsid w:val="00AA2B66"/>
    <w:rsid w:val="00AA2E0C"/>
    <w:rsid w:val="00AA33DF"/>
    <w:rsid w:val="00AA3BAB"/>
    <w:rsid w:val="00AA3CFD"/>
    <w:rsid w:val="00AA4089"/>
    <w:rsid w:val="00AA40CB"/>
    <w:rsid w:val="00AA4554"/>
    <w:rsid w:val="00AA50C4"/>
    <w:rsid w:val="00AA53AE"/>
    <w:rsid w:val="00AA5684"/>
    <w:rsid w:val="00AA5773"/>
    <w:rsid w:val="00AA5C8D"/>
    <w:rsid w:val="00AA5FF2"/>
    <w:rsid w:val="00AA6AE5"/>
    <w:rsid w:val="00AA6B99"/>
    <w:rsid w:val="00AA6BD5"/>
    <w:rsid w:val="00AA7B5A"/>
    <w:rsid w:val="00AA7C80"/>
    <w:rsid w:val="00AA7D62"/>
    <w:rsid w:val="00AA7F68"/>
    <w:rsid w:val="00AB0944"/>
    <w:rsid w:val="00AB16CC"/>
    <w:rsid w:val="00AB1768"/>
    <w:rsid w:val="00AB17CE"/>
    <w:rsid w:val="00AB1E6D"/>
    <w:rsid w:val="00AB37A5"/>
    <w:rsid w:val="00AB47FB"/>
    <w:rsid w:val="00AB4BC1"/>
    <w:rsid w:val="00AB5C32"/>
    <w:rsid w:val="00AB5F58"/>
    <w:rsid w:val="00AB6338"/>
    <w:rsid w:val="00AB638D"/>
    <w:rsid w:val="00AB7AB0"/>
    <w:rsid w:val="00AB7B25"/>
    <w:rsid w:val="00AB7FE8"/>
    <w:rsid w:val="00AC0A69"/>
    <w:rsid w:val="00AC122C"/>
    <w:rsid w:val="00AC1A01"/>
    <w:rsid w:val="00AC2F5D"/>
    <w:rsid w:val="00AC32E5"/>
    <w:rsid w:val="00AC3A63"/>
    <w:rsid w:val="00AC3F82"/>
    <w:rsid w:val="00AC3FF9"/>
    <w:rsid w:val="00AC4055"/>
    <w:rsid w:val="00AC444B"/>
    <w:rsid w:val="00AC4762"/>
    <w:rsid w:val="00AC4B84"/>
    <w:rsid w:val="00AC4C84"/>
    <w:rsid w:val="00AC4EBA"/>
    <w:rsid w:val="00AC5390"/>
    <w:rsid w:val="00AC57E5"/>
    <w:rsid w:val="00AC5C46"/>
    <w:rsid w:val="00AC5F8F"/>
    <w:rsid w:val="00AC6109"/>
    <w:rsid w:val="00AC6236"/>
    <w:rsid w:val="00AC6890"/>
    <w:rsid w:val="00AC6DFE"/>
    <w:rsid w:val="00AC726C"/>
    <w:rsid w:val="00AC73FC"/>
    <w:rsid w:val="00AC7BD5"/>
    <w:rsid w:val="00AD0AB4"/>
    <w:rsid w:val="00AD0B50"/>
    <w:rsid w:val="00AD1249"/>
    <w:rsid w:val="00AD1710"/>
    <w:rsid w:val="00AD28A3"/>
    <w:rsid w:val="00AD2E31"/>
    <w:rsid w:val="00AD2F17"/>
    <w:rsid w:val="00AD3454"/>
    <w:rsid w:val="00AD39A4"/>
    <w:rsid w:val="00AD3BAE"/>
    <w:rsid w:val="00AD41CA"/>
    <w:rsid w:val="00AD4225"/>
    <w:rsid w:val="00AD4476"/>
    <w:rsid w:val="00AD4587"/>
    <w:rsid w:val="00AD469C"/>
    <w:rsid w:val="00AD4767"/>
    <w:rsid w:val="00AD4D4C"/>
    <w:rsid w:val="00AD5DE8"/>
    <w:rsid w:val="00AD63FF"/>
    <w:rsid w:val="00AD64D8"/>
    <w:rsid w:val="00AD690F"/>
    <w:rsid w:val="00AD6C89"/>
    <w:rsid w:val="00AD7046"/>
    <w:rsid w:val="00AD7572"/>
    <w:rsid w:val="00AD7A5B"/>
    <w:rsid w:val="00AD7BCE"/>
    <w:rsid w:val="00AD7C04"/>
    <w:rsid w:val="00AD7ED5"/>
    <w:rsid w:val="00AD7F90"/>
    <w:rsid w:val="00AE019D"/>
    <w:rsid w:val="00AE0471"/>
    <w:rsid w:val="00AE05F2"/>
    <w:rsid w:val="00AE0F52"/>
    <w:rsid w:val="00AE1E64"/>
    <w:rsid w:val="00AE2048"/>
    <w:rsid w:val="00AE2197"/>
    <w:rsid w:val="00AE25E5"/>
    <w:rsid w:val="00AE2CC3"/>
    <w:rsid w:val="00AE2E09"/>
    <w:rsid w:val="00AE2E29"/>
    <w:rsid w:val="00AE321A"/>
    <w:rsid w:val="00AE33C5"/>
    <w:rsid w:val="00AE3A61"/>
    <w:rsid w:val="00AE3C80"/>
    <w:rsid w:val="00AE5138"/>
    <w:rsid w:val="00AE587D"/>
    <w:rsid w:val="00AE5ABA"/>
    <w:rsid w:val="00AE5E80"/>
    <w:rsid w:val="00AE7CB8"/>
    <w:rsid w:val="00AE7FA8"/>
    <w:rsid w:val="00AF005C"/>
    <w:rsid w:val="00AF0A9B"/>
    <w:rsid w:val="00AF1FD2"/>
    <w:rsid w:val="00AF2258"/>
    <w:rsid w:val="00AF277B"/>
    <w:rsid w:val="00AF3064"/>
    <w:rsid w:val="00AF3369"/>
    <w:rsid w:val="00AF35C6"/>
    <w:rsid w:val="00AF36E5"/>
    <w:rsid w:val="00AF377E"/>
    <w:rsid w:val="00AF3D57"/>
    <w:rsid w:val="00AF448A"/>
    <w:rsid w:val="00AF45A1"/>
    <w:rsid w:val="00AF50AC"/>
    <w:rsid w:val="00AF578A"/>
    <w:rsid w:val="00AF5C12"/>
    <w:rsid w:val="00AF5CDD"/>
    <w:rsid w:val="00AF5F40"/>
    <w:rsid w:val="00AF60A0"/>
    <w:rsid w:val="00AF60C6"/>
    <w:rsid w:val="00AF6900"/>
    <w:rsid w:val="00AF6C2E"/>
    <w:rsid w:val="00AF6DCE"/>
    <w:rsid w:val="00AF6E6E"/>
    <w:rsid w:val="00AF78C2"/>
    <w:rsid w:val="00AF79FE"/>
    <w:rsid w:val="00B007C5"/>
    <w:rsid w:val="00B0197F"/>
    <w:rsid w:val="00B01C24"/>
    <w:rsid w:val="00B03301"/>
    <w:rsid w:val="00B03449"/>
    <w:rsid w:val="00B034BD"/>
    <w:rsid w:val="00B03E04"/>
    <w:rsid w:val="00B04211"/>
    <w:rsid w:val="00B045B9"/>
    <w:rsid w:val="00B04919"/>
    <w:rsid w:val="00B04A9D"/>
    <w:rsid w:val="00B04B05"/>
    <w:rsid w:val="00B06C27"/>
    <w:rsid w:val="00B06C98"/>
    <w:rsid w:val="00B06F28"/>
    <w:rsid w:val="00B0741C"/>
    <w:rsid w:val="00B0776C"/>
    <w:rsid w:val="00B078ED"/>
    <w:rsid w:val="00B10EC3"/>
    <w:rsid w:val="00B10FB1"/>
    <w:rsid w:val="00B11117"/>
    <w:rsid w:val="00B12AD2"/>
    <w:rsid w:val="00B1401D"/>
    <w:rsid w:val="00B14742"/>
    <w:rsid w:val="00B14946"/>
    <w:rsid w:val="00B14BC1"/>
    <w:rsid w:val="00B14DD3"/>
    <w:rsid w:val="00B1639F"/>
    <w:rsid w:val="00B16A07"/>
    <w:rsid w:val="00B16AB6"/>
    <w:rsid w:val="00B16AC2"/>
    <w:rsid w:val="00B17112"/>
    <w:rsid w:val="00B204E6"/>
    <w:rsid w:val="00B211BE"/>
    <w:rsid w:val="00B21326"/>
    <w:rsid w:val="00B22494"/>
    <w:rsid w:val="00B224F6"/>
    <w:rsid w:val="00B22574"/>
    <w:rsid w:val="00B226B2"/>
    <w:rsid w:val="00B22BB2"/>
    <w:rsid w:val="00B22ED2"/>
    <w:rsid w:val="00B2340E"/>
    <w:rsid w:val="00B23737"/>
    <w:rsid w:val="00B23D6A"/>
    <w:rsid w:val="00B240FC"/>
    <w:rsid w:val="00B24323"/>
    <w:rsid w:val="00B2459F"/>
    <w:rsid w:val="00B2464D"/>
    <w:rsid w:val="00B24920"/>
    <w:rsid w:val="00B24A2C"/>
    <w:rsid w:val="00B25B5D"/>
    <w:rsid w:val="00B25C33"/>
    <w:rsid w:val="00B261B3"/>
    <w:rsid w:val="00B26595"/>
    <w:rsid w:val="00B265CD"/>
    <w:rsid w:val="00B26D0C"/>
    <w:rsid w:val="00B2718E"/>
    <w:rsid w:val="00B27DB6"/>
    <w:rsid w:val="00B27E23"/>
    <w:rsid w:val="00B27EE7"/>
    <w:rsid w:val="00B3076E"/>
    <w:rsid w:val="00B307A7"/>
    <w:rsid w:val="00B30D17"/>
    <w:rsid w:val="00B32968"/>
    <w:rsid w:val="00B32F62"/>
    <w:rsid w:val="00B335AB"/>
    <w:rsid w:val="00B33623"/>
    <w:rsid w:val="00B3372D"/>
    <w:rsid w:val="00B33ACE"/>
    <w:rsid w:val="00B33D35"/>
    <w:rsid w:val="00B34111"/>
    <w:rsid w:val="00B34452"/>
    <w:rsid w:val="00B3457A"/>
    <w:rsid w:val="00B34976"/>
    <w:rsid w:val="00B34A9E"/>
    <w:rsid w:val="00B34DD7"/>
    <w:rsid w:val="00B34ECC"/>
    <w:rsid w:val="00B34FD1"/>
    <w:rsid w:val="00B35108"/>
    <w:rsid w:val="00B35111"/>
    <w:rsid w:val="00B3541A"/>
    <w:rsid w:val="00B3612A"/>
    <w:rsid w:val="00B366C7"/>
    <w:rsid w:val="00B36B33"/>
    <w:rsid w:val="00B3706C"/>
    <w:rsid w:val="00B37DFA"/>
    <w:rsid w:val="00B41F03"/>
    <w:rsid w:val="00B41FDA"/>
    <w:rsid w:val="00B43BD0"/>
    <w:rsid w:val="00B43DE5"/>
    <w:rsid w:val="00B44889"/>
    <w:rsid w:val="00B449B3"/>
    <w:rsid w:val="00B44DCF"/>
    <w:rsid w:val="00B45298"/>
    <w:rsid w:val="00B452E4"/>
    <w:rsid w:val="00B4599A"/>
    <w:rsid w:val="00B45AD7"/>
    <w:rsid w:val="00B461D8"/>
    <w:rsid w:val="00B462BC"/>
    <w:rsid w:val="00B462E4"/>
    <w:rsid w:val="00B47097"/>
    <w:rsid w:val="00B47242"/>
    <w:rsid w:val="00B50675"/>
    <w:rsid w:val="00B512C5"/>
    <w:rsid w:val="00B51795"/>
    <w:rsid w:val="00B51BEB"/>
    <w:rsid w:val="00B5354F"/>
    <w:rsid w:val="00B5356B"/>
    <w:rsid w:val="00B535D5"/>
    <w:rsid w:val="00B53773"/>
    <w:rsid w:val="00B53AF8"/>
    <w:rsid w:val="00B53E1C"/>
    <w:rsid w:val="00B54183"/>
    <w:rsid w:val="00B54661"/>
    <w:rsid w:val="00B549A9"/>
    <w:rsid w:val="00B551D0"/>
    <w:rsid w:val="00B55E0A"/>
    <w:rsid w:val="00B56101"/>
    <w:rsid w:val="00B56A51"/>
    <w:rsid w:val="00B56C12"/>
    <w:rsid w:val="00B56E0A"/>
    <w:rsid w:val="00B578EF"/>
    <w:rsid w:val="00B57EAD"/>
    <w:rsid w:val="00B603F1"/>
    <w:rsid w:val="00B6067A"/>
    <w:rsid w:val="00B608E3"/>
    <w:rsid w:val="00B61603"/>
    <w:rsid w:val="00B6280B"/>
    <w:rsid w:val="00B62AEC"/>
    <w:rsid w:val="00B6301D"/>
    <w:rsid w:val="00B640D1"/>
    <w:rsid w:val="00B6520A"/>
    <w:rsid w:val="00B659C3"/>
    <w:rsid w:val="00B659CF"/>
    <w:rsid w:val="00B66C08"/>
    <w:rsid w:val="00B66C51"/>
    <w:rsid w:val="00B66CD9"/>
    <w:rsid w:val="00B66DFF"/>
    <w:rsid w:val="00B66FBE"/>
    <w:rsid w:val="00B675BE"/>
    <w:rsid w:val="00B70080"/>
    <w:rsid w:val="00B70494"/>
    <w:rsid w:val="00B709EA"/>
    <w:rsid w:val="00B70A81"/>
    <w:rsid w:val="00B71026"/>
    <w:rsid w:val="00B71514"/>
    <w:rsid w:val="00B71614"/>
    <w:rsid w:val="00B71E22"/>
    <w:rsid w:val="00B71F22"/>
    <w:rsid w:val="00B720DA"/>
    <w:rsid w:val="00B72169"/>
    <w:rsid w:val="00B72457"/>
    <w:rsid w:val="00B726E3"/>
    <w:rsid w:val="00B73554"/>
    <w:rsid w:val="00B73B7E"/>
    <w:rsid w:val="00B7427B"/>
    <w:rsid w:val="00B7466C"/>
    <w:rsid w:val="00B74FBE"/>
    <w:rsid w:val="00B756FB"/>
    <w:rsid w:val="00B75C9E"/>
    <w:rsid w:val="00B76572"/>
    <w:rsid w:val="00B76CD0"/>
    <w:rsid w:val="00B77697"/>
    <w:rsid w:val="00B77C8D"/>
    <w:rsid w:val="00B77E00"/>
    <w:rsid w:val="00B803A4"/>
    <w:rsid w:val="00B80C51"/>
    <w:rsid w:val="00B8129A"/>
    <w:rsid w:val="00B8239D"/>
    <w:rsid w:val="00B8246E"/>
    <w:rsid w:val="00B82A21"/>
    <w:rsid w:val="00B82AD2"/>
    <w:rsid w:val="00B82C6F"/>
    <w:rsid w:val="00B82DF2"/>
    <w:rsid w:val="00B84792"/>
    <w:rsid w:val="00B84B1C"/>
    <w:rsid w:val="00B8666E"/>
    <w:rsid w:val="00B86B03"/>
    <w:rsid w:val="00B86BB2"/>
    <w:rsid w:val="00B900B2"/>
    <w:rsid w:val="00B902EA"/>
    <w:rsid w:val="00B904B6"/>
    <w:rsid w:val="00B90884"/>
    <w:rsid w:val="00B90F5B"/>
    <w:rsid w:val="00B91432"/>
    <w:rsid w:val="00B91DB1"/>
    <w:rsid w:val="00B92432"/>
    <w:rsid w:val="00B92E6F"/>
    <w:rsid w:val="00B93166"/>
    <w:rsid w:val="00B9337F"/>
    <w:rsid w:val="00B93524"/>
    <w:rsid w:val="00B93552"/>
    <w:rsid w:val="00B93602"/>
    <w:rsid w:val="00B93778"/>
    <w:rsid w:val="00B93C2E"/>
    <w:rsid w:val="00B943E1"/>
    <w:rsid w:val="00B94BBC"/>
    <w:rsid w:val="00B9530C"/>
    <w:rsid w:val="00B95E08"/>
    <w:rsid w:val="00B9740D"/>
    <w:rsid w:val="00B97511"/>
    <w:rsid w:val="00B97713"/>
    <w:rsid w:val="00B97AD1"/>
    <w:rsid w:val="00BA0B42"/>
    <w:rsid w:val="00BA0F3B"/>
    <w:rsid w:val="00BA176A"/>
    <w:rsid w:val="00BA1B65"/>
    <w:rsid w:val="00BA20C8"/>
    <w:rsid w:val="00BA2732"/>
    <w:rsid w:val="00BA2E56"/>
    <w:rsid w:val="00BA2E96"/>
    <w:rsid w:val="00BA32CA"/>
    <w:rsid w:val="00BA38AD"/>
    <w:rsid w:val="00BA38DF"/>
    <w:rsid w:val="00BA4231"/>
    <w:rsid w:val="00BA42DA"/>
    <w:rsid w:val="00BA4B4F"/>
    <w:rsid w:val="00BA5065"/>
    <w:rsid w:val="00BA58F9"/>
    <w:rsid w:val="00BA5BEF"/>
    <w:rsid w:val="00BA61AB"/>
    <w:rsid w:val="00BA6EE2"/>
    <w:rsid w:val="00BA71FF"/>
    <w:rsid w:val="00BA7636"/>
    <w:rsid w:val="00BB098E"/>
    <w:rsid w:val="00BB0C54"/>
    <w:rsid w:val="00BB0E83"/>
    <w:rsid w:val="00BB0EE3"/>
    <w:rsid w:val="00BB12F8"/>
    <w:rsid w:val="00BB1844"/>
    <w:rsid w:val="00BB2082"/>
    <w:rsid w:val="00BB3298"/>
    <w:rsid w:val="00BB3914"/>
    <w:rsid w:val="00BB3A2E"/>
    <w:rsid w:val="00BB3B84"/>
    <w:rsid w:val="00BB3C7B"/>
    <w:rsid w:val="00BB3D7B"/>
    <w:rsid w:val="00BB3FB0"/>
    <w:rsid w:val="00BB4061"/>
    <w:rsid w:val="00BB4681"/>
    <w:rsid w:val="00BB5C82"/>
    <w:rsid w:val="00BB5F22"/>
    <w:rsid w:val="00BB66F4"/>
    <w:rsid w:val="00BB6CD5"/>
    <w:rsid w:val="00BB6E3A"/>
    <w:rsid w:val="00BB7127"/>
    <w:rsid w:val="00BB7150"/>
    <w:rsid w:val="00BB715D"/>
    <w:rsid w:val="00BB7799"/>
    <w:rsid w:val="00BB7C7C"/>
    <w:rsid w:val="00BC1221"/>
    <w:rsid w:val="00BC17BC"/>
    <w:rsid w:val="00BC28D8"/>
    <w:rsid w:val="00BC2C93"/>
    <w:rsid w:val="00BC3076"/>
    <w:rsid w:val="00BC3A57"/>
    <w:rsid w:val="00BC3ECB"/>
    <w:rsid w:val="00BC3FFA"/>
    <w:rsid w:val="00BC4485"/>
    <w:rsid w:val="00BC5131"/>
    <w:rsid w:val="00BC5A94"/>
    <w:rsid w:val="00BC6137"/>
    <w:rsid w:val="00BC66AC"/>
    <w:rsid w:val="00BC6854"/>
    <w:rsid w:val="00BC6A5D"/>
    <w:rsid w:val="00BC6FB7"/>
    <w:rsid w:val="00BC73D1"/>
    <w:rsid w:val="00BC74B5"/>
    <w:rsid w:val="00BC7DD9"/>
    <w:rsid w:val="00BD0691"/>
    <w:rsid w:val="00BD0EFD"/>
    <w:rsid w:val="00BD1B4A"/>
    <w:rsid w:val="00BD1FE4"/>
    <w:rsid w:val="00BD212E"/>
    <w:rsid w:val="00BD2434"/>
    <w:rsid w:val="00BD25C0"/>
    <w:rsid w:val="00BD283B"/>
    <w:rsid w:val="00BD2931"/>
    <w:rsid w:val="00BD2991"/>
    <w:rsid w:val="00BD2C9C"/>
    <w:rsid w:val="00BD2F88"/>
    <w:rsid w:val="00BD37C5"/>
    <w:rsid w:val="00BD4BBD"/>
    <w:rsid w:val="00BD594E"/>
    <w:rsid w:val="00BD5CB7"/>
    <w:rsid w:val="00BD63CC"/>
    <w:rsid w:val="00BD7134"/>
    <w:rsid w:val="00BD7190"/>
    <w:rsid w:val="00BD71A3"/>
    <w:rsid w:val="00BD74DF"/>
    <w:rsid w:val="00BE04F4"/>
    <w:rsid w:val="00BE0629"/>
    <w:rsid w:val="00BE093D"/>
    <w:rsid w:val="00BE0BB2"/>
    <w:rsid w:val="00BE1B9A"/>
    <w:rsid w:val="00BE2E0D"/>
    <w:rsid w:val="00BE34AF"/>
    <w:rsid w:val="00BE34CD"/>
    <w:rsid w:val="00BE3557"/>
    <w:rsid w:val="00BE36C6"/>
    <w:rsid w:val="00BE4440"/>
    <w:rsid w:val="00BE4986"/>
    <w:rsid w:val="00BE6041"/>
    <w:rsid w:val="00BE6AFA"/>
    <w:rsid w:val="00BE6FFA"/>
    <w:rsid w:val="00BE79A0"/>
    <w:rsid w:val="00BE7A2B"/>
    <w:rsid w:val="00BE7C87"/>
    <w:rsid w:val="00BE7F4E"/>
    <w:rsid w:val="00BF032B"/>
    <w:rsid w:val="00BF04E9"/>
    <w:rsid w:val="00BF0D26"/>
    <w:rsid w:val="00BF12DA"/>
    <w:rsid w:val="00BF2E48"/>
    <w:rsid w:val="00BF3B32"/>
    <w:rsid w:val="00BF3F80"/>
    <w:rsid w:val="00BF40BD"/>
    <w:rsid w:val="00BF426A"/>
    <w:rsid w:val="00BF4E2A"/>
    <w:rsid w:val="00BF58EE"/>
    <w:rsid w:val="00BF596A"/>
    <w:rsid w:val="00BF5AA3"/>
    <w:rsid w:val="00BF5AD7"/>
    <w:rsid w:val="00BF5D3F"/>
    <w:rsid w:val="00BF65A2"/>
    <w:rsid w:val="00BF7720"/>
    <w:rsid w:val="00BF7E6E"/>
    <w:rsid w:val="00C00017"/>
    <w:rsid w:val="00C0026E"/>
    <w:rsid w:val="00C003EF"/>
    <w:rsid w:val="00C004FD"/>
    <w:rsid w:val="00C0066B"/>
    <w:rsid w:val="00C0086C"/>
    <w:rsid w:val="00C01D95"/>
    <w:rsid w:val="00C03889"/>
    <w:rsid w:val="00C03C82"/>
    <w:rsid w:val="00C04493"/>
    <w:rsid w:val="00C04724"/>
    <w:rsid w:val="00C048B8"/>
    <w:rsid w:val="00C048C8"/>
    <w:rsid w:val="00C04B84"/>
    <w:rsid w:val="00C04DFA"/>
    <w:rsid w:val="00C0528F"/>
    <w:rsid w:val="00C057DB"/>
    <w:rsid w:val="00C05A05"/>
    <w:rsid w:val="00C05A12"/>
    <w:rsid w:val="00C05A92"/>
    <w:rsid w:val="00C05C9D"/>
    <w:rsid w:val="00C068A9"/>
    <w:rsid w:val="00C06D1F"/>
    <w:rsid w:val="00C07B6D"/>
    <w:rsid w:val="00C07F9C"/>
    <w:rsid w:val="00C10121"/>
    <w:rsid w:val="00C11C9E"/>
    <w:rsid w:val="00C11E8C"/>
    <w:rsid w:val="00C127C2"/>
    <w:rsid w:val="00C129B2"/>
    <w:rsid w:val="00C12A0B"/>
    <w:rsid w:val="00C12A39"/>
    <w:rsid w:val="00C12B4C"/>
    <w:rsid w:val="00C12E19"/>
    <w:rsid w:val="00C13823"/>
    <w:rsid w:val="00C147E8"/>
    <w:rsid w:val="00C14C0A"/>
    <w:rsid w:val="00C15823"/>
    <w:rsid w:val="00C15EFD"/>
    <w:rsid w:val="00C160CF"/>
    <w:rsid w:val="00C16B2C"/>
    <w:rsid w:val="00C1774E"/>
    <w:rsid w:val="00C178C9"/>
    <w:rsid w:val="00C20E78"/>
    <w:rsid w:val="00C2120E"/>
    <w:rsid w:val="00C21DCC"/>
    <w:rsid w:val="00C224B9"/>
    <w:rsid w:val="00C22A1B"/>
    <w:rsid w:val="00C22A5E"/>
    <w:rsid w:val="00C22B93"/>
    <w:rsid w:val="00C22C0B"/>
    <w:rsid w:val="00C232B6"/>
    <w:rsid w:val="00C233CB"/>
    <w:rsid w:val="00C234A6"/>
    <w:rsid w:val="00C2388E"/>
    <w:rsid w:val="00C238A3"/>
    <w:rsid w:val="00C24EFF"/>
    <w:rsid w:val="00C25A4D"/>
    <w:rsid w:val="00C26007"/>
    <w:rsid w:val="00C26647"/>
    <w:rsid w:val="00C26B1B"/>
    <w:rsid w:val="00C26B25"/>
    <w:rsid w:val="00C275D9"/>
    <w:rsid w:val="00C27603"/>
    <w:rsid w:val="00C27B8D"/>
    <w:rsid w:val="00C3012D"/>
    <w:rsid w:val="00C302DD"/>
    <w:rsid w:val="00C30379"/>
    <w:rsid w:val="00C308A8"/>
    <w:rsid w:val="00C312A3"/>
    <w:rsid w:val="00C315AF"/>
    <w:rsid w:val="00C3259D"/>
    <w:rsid w:val="00C32988"/>
    <w:rsid w:val="00C33497"/>
    <w:rsid w:val="00C33507"/>
    <w:rsid w:val="00C33F4A"/>
    <w:rsid w:val="00C3461F"/>
    <w:rsid w:val="00C34746"/>
    <w:rsid w:val="00C350FA"/>
    <w:rsid w:val="00C35592"/>
    <w:rsid w:val="00C36943"/>
    <w:rsid w:val="00C36A94"/>
    <w:rsid w:val="00C373B0"/>
    <w:rsid w:val="00C40A68"/>
    <w:rsid w:val="00C4176C"/>
    <w:rsid w:val="00C41F42"/>
    <w:rsid w:val="00C421DB"/>
    <w:rsid w:val="00C426EA"/>
    <w:rsid w:val="00C42E3F"/>
    <w:rsid w:val="00C434C9"/>
    <w:rsid w:val="00C436F0"/>
    <w:rsid w:val="00C437DA"/>
    <w:rsid w:val="00C43871"/>
    <w:rsid w:val="00C43A3C"/>
    <w:rsid w:val="00C443CF"/>
    <w:rsid w:val="00C44487"/>
    <w:rsid w:val="00C44505"/>
    <w:rsid w:val="00C446CA"/>
    <w:rsid w:val="00C44D90"/>
    <w:rsid w:val="00C44F1A"/>
    <w:rsid w:val="00C45195"/>
    <w:rsid w:val="00C4528A"/>
    <w:rsid w:val="00C452B8"/>
    <w:rsid w:val="00C45399"/>
    <w:rsid w:val="00C45A2A"/>
    <w:rsid w:val="00C465FA"/>
    <w:rsid w:val="00C47427"/>
    <w:rsid w:val="00C474EF"/>
    <w:rsid w:val="00C475EB"/>
    <w:rsid w:val="00C503CD"/>
    <w:rsid w:val="00C50AE9"/>
    <w:rsid w:val="00C50FB2"/>
    <w:rsid w:val="00C5136B"/>
    <w:rsid w:val="00C513C0"/>
    <w:rsid w:val="00C514F7"/>
    <w:rsid w:val="00C52D6B"/>
    <w:rsid w:val="00C52DA3"/>
    <w:rsid w:val="00C535FC"/>
    <w:rsid w:val="00C539E9"/>
    <w:rsid w:val="00C5439E"/>
    <w:rsid w:val="00C54864"/>
    <w:rsid w:val="00C54988"/>
    <w:rsid w:val="00C54FDD"/>
    <w:rsid w:val="00C55063"/>
    <w:rsid w:val="00C550B2"/>
    <w:rsid w:val="00C55E1D"/>
    <w:rsid w:val="00C55E26"/>
    <w:rsid w:val="00C56533"/>
    <w:rsid w:val="00C56BDB"/>
    <w:rsid w:val="00C5728F"/>
    <w:rsid w:val="00C57671"/>
    <w:rsid w:val="00C578F9"/>
    <w:rsid w:val="00C57DBF"/>
    <w:rsid w:val="00C600C7"/>
    <w:rsid w:val="00C604D2"/>
    <w:rsid w:val="00C60FC8"/>
    <w:rsid w:val="00C615D4"/>
    <w:rsid w:val="00C61A80"/>
    <w:rsid w:val="00C6257B"/>
    <w:rsid w:val="00C62657"/>
    <w:rsid w:val="00C6269B"/>
    <w:rsid w:val="00C62844"/>
    <w:rsid w:val="00C628F6"/>
    <w:rsid w:val="00C6295C"/>
    <w:rsid w:val="00C63999"/>
    <w:rsid w:val="00C63A54"/>
    <w:rsid w:val="00C63AD7"/>
    <w:rsid w:val="00C63BBF"/>
    <w:rsid w:val="00C6478A"/>
    <w:rsid w:val="00C656CF"/>
    <w:rsid w:val="00C65B52"/>
    <w:rsid w:val="00C65C23"/>
    <w:rsid w:val="00C660BC"/>
    <w:rsid w:val="00C66382"/>
    <w:rsid w:val="00C66493"/>
    <w:rsid w:val="00C664B9"/>
    <w:rsid w:val="00C66692"/>
    <w:rsid w:val="00C668E3"/>
    <w:rsid w:val="00C6702C"/>
    <w:rsid w:val="00C67061"/>
    <w:rsid w:val="00C67317"/>
    <w:rsid w:val="00C674C3"/>
    <w:rsid w:val="00C678B4"/>
    <w:rsid w:val="00C67D4F"/>
    <w:rsid w:val="00C7022B"/>
    <w:rsid w:val="00C709EE"/>
    <w:rsid w:val="00C71A5A"/>
    <w:rsid w:val="00C72194"/>
    <w:rsid w:val="00C725A0"/>
    <w:rsid w:val="00C728CE"/>
    <w:rsid w:val="00C736ED"/>
    <w:rsid w:val="00C73A3B"/>
    <w:rsid w:val="00C73D5D"/>
    <w:rsid w:val="00C73EC3"/>
    <w:rsid w:val="00C74615"/>
    <w:rsid w:val="00C747C2"/>
    <w:rsid w:val="00C747E1"/>
    <w:rsid w:val="00C74EB8"/>
    <w:rsid w:val="00C75031"/>
    <w:rsid w:val="00C76498"/>
    <w:rsid w:val="00C76786"/>
    <w:rsid w:val="00C768B3"/>
    <w:rsid w:val="00C77620"/>
    <w:rsid w:val="00C80220"/>
    <w:rsid w:val="00C80482"/>
    <w:rsid w:val="00C8151D"/>
    <w:rsid w:val="00C8167D"/>
    <w:rsid w:val="00C8172B"/>
    <w:rsid w:val="00C8191A"/>
    <w:rsid w:val="00C81ABD"/>
    <w:rsid w:val="00C81CDA"/>
    <w:rsid w:val="00C82AEC"/>
    <w:rsid w:val="00C82B88"/>
    <w:rsid w:val="00C83239"/>
    <w:rsid w:val="00C834EE"/>
    <w:rsid w:val="00C838FA"/>
    <w:rsid w:val="00C83904"/>
    <w:rsid w:val="00C83996"/>
    <w:rsid w:val="00C83BDF"/>
    <w:rsid w:val="00C83FA4"/>
    <w:rsid w:val="00C846E3"/>
    <w:rsid w:val="00C852ED"/>
    <w:rsid w:val="00C8662D"/>
    <w:rsid w:val="00C86BE9"/>
    <w:rsid w:val="00C86DB0"/>
    <w:rsid w:val="00C87263"/>
    <w:rsid w:val="00C87462"/>
    <w:rsid w:val="00C90160"/>
    <w:rsid w:val="00C903CC"/>
    <w:rsid w:val="00C90837"/>
    <w:rsid w:val="00C90C63"/>
    <w:rsid w:val="00C914D7"/>
    <w:rsid w:val="00C92F9C"/>
    <w:rsid w:val="00C932F8"/>
    <w:rsid w:val="00C93337"/>
    <w:rsid w:val="00C93498"/>
    <w:rsid w:val="00C93CE8"/>
    <w:rsid w:val="00C93D35"/>
    <w:rsid w:val="00C94FDB"/>
    <w:rsid w:val="00C964DE"/>
    <w:rsid w:val="00C96534"/>
    <w:rsid w:val="00C965C6"/>
    <w:rsid w:val="00C967F9"/>
    <w:rsid w:val="00C96BD9"/>
    <w:rsid w:val="00C97F1F"/>
    <w:rsid w:val="00CA0238"/>
    <w:rsid w:val="00CA0622"/>
    <w:rsid w:val="00CA0EDD"/>
    <w:rsid w:val="00CA2496"/>
    <w:rsid w:val="00CA253C"/>
    <w:rsid w:val="00CA3550"/>
    <w:rsid w:val="00CA37CF"/>
    <w:rsid w:val="00CA3CBF"/>
    <w:rsid w:val="00CA3D0A"/>
    <w:rsid w:val="00CA40D2"/>
    <w:rsid w:val="00CA4100"/>
    <w:rsid w:val="00CA45DA"/>
    <w:rsid w:val="00CA5349"/>
    <w:rsid w:val="00CA5594"/>
    <w:rsid w:val="00CA5BDE"/>
    <w:rsid w:val="00CA5CA4"/>
    <w:rsid w:val="00CA5FFD"/>
    <w:rsid w:val="00CA65FC"/>
    <w:rsid w:val="00CA71B1"/>
    <w:rsid w:val="00CA76B1"/>
    <w:rsid w:val="00CA7BE6"/>
    <w:rsid w:val="00CB08E7"/>
    <w:rsid w:val="00CB1482"/>
    <w:rsid w:val="00CB1568"/>
    <w:rsid w:val="00CB16F9"/>
    <w:rsid w:val="00CB17FF"/>
    <w:rsid w:val="00CB18DF"/>
    <w:rsid w:val="00CB1C0A"/>
    <w:rsid w:val="00CB279D"/>
    <w:rsid w:val="00CB2D83"/>
    <w:rsid w:val="00CB2D90"/>
    <w:rsid w:val="00CB35A1"/>
    <w:rsid w:val="00CB3BCF"/>
    <w:rsid w:val="00CB3D5D"/>
    <w:rsid w:val="00CB3F78"/>
    <w:rsid w:val="00CB3F93"/>
    <w:rsid w:val="00CB4730"/>
    <w:rsid w:val="00CB4BC8"/>
    <w:rsid w:val="00CB4DA7"/>
    <w:rsid w:val="00CB5999"/>
    <w:rsid w:val="00CB5C5F"/>
    <w:rsid w:val="00CB6172"/>
    <w:rsid w:val="00CB64C4"/>
    <w:rsid w:val="00CB6A69"/>
    <w:rsid w:val="00CB6DFA"/>
    <w:rsid w:val="00CB75F0"/>
    <w:rsid w:val="00CB7A1F"/>
    <w:rsid w:val="00CB7F59"/>
    <w:rsid w:val="00CC012C"/>
    <w:rsid w:val="00CC136E"/>
    <w:rsid w:val="00CC189D"/>
    <w:rsid w:val="00CC1902"/>
    <w:rsid w:val="00CC229F"/>
    <w:rsid w:val="00CC2778"/>
    <w:rsid w:val="00CC2AE9"/>
    <w:rsid w:val="00CC416F"/>
    <w:rsid w:val="00CC48FC"/>
    <w:rsid w:val="00CC5B52"/>
    <w:rsid w:val="00CC6887"/>
    <w:rsid w:val="00CC6B53"/>
    <w:rsid w:val="00CC6DC8"/>
    <w:rsid w:val="00CC6E22"/>
    <w:rsid w:val="00CC781E"/>
    <w:rsid w:val="00CC7E17"/>
    <w:rsid w:val="00CD10BE"/>
    <w:rsid w:val="00CD18F0"/>
    <w:rsid w:val="00CD2EA4"/>
    <w:rsid w:val="00CD2F2F"/>
    <w:rsid w:val="00CD30A5"/>
    <w:rsid w:val="00CD325B"/>
    <w:rsid w:val="00CD333B"/>
    <w:rsid w:val="00CD355A"/>
    <w:rsid w:val="00CD365B"/>
    <w:rsid w:val="00CD3B35"/>
    <w:rsid w:val="00CD3B86"/>
    <w:rsid w:val="00CD3D82"/>
    <w:rsid w:val="00CD3ED8"/>
    <w:rsid w:val="00CD4066"/>
    <w:rsid w:val="00CD4958"/>
    <w:rsid w:val="00CD4AB0"/>
    <w:rsid w:val="00CD4EAF"/>
    <w:rsid w:val="00CD5328"/>
    <w:rsid w:val="00CD5340"/>
    <w:rsid w:val="00CD5663"/>
    <w:rsid w:val="00CD595A"/>
    <w:rsid w:val="00CD5A84"/>
    <w:rsid w:val="00CD5ABA"/>
    <w:rsid w:val="00CD6102"/>
    <w:rsid w:val="00CD660F"/>
    <w:rsid w:val="00CD6759"/>
    <w:rsid w:val="00CD6C01"/>
    <w:rsid w:val="00CD75AD"/>
    <w:rsid w:val="00CD796F"/>
    <w:rsid w:val="00CD7B9F"/>
    <w:rsid w:val="00CE01CB"/>
    <w:rsid w:val="00CE0778"/>
    <w:rsid w:val="00CE1174"/>
    <w:rsid w:val="00CE11AE"/>
    <w:rsid w:val="00CE17AB"/>
    <w:rsid w:val="00CE2462"/>
    <w:rsid w:val="00CE2844"/>
    <w:rsid w:val="00CE2CB4"/>
    <w:rsid w:val="00CE3C22"/>
    <w:rsid w:val="00CE3DCD"/>
    <w:rsid w:val="00CE3E2A"/>
    <w:rsid w:val="00CE4223"/>
    <w:rsid w:val="00CE4748"/>
    <w:rsid w:val="00CE4CDF"/>
    <w:rsid w:val="00CE551C"/>
    <w:rsid w:val="00CE55A1"/>
    <w:rsid w:val="00CE5E94"/>
    <w:rsid w:val="00CE6793"/>
    <w:rsid w:val="00CE7341"/>
    <w:rsid w:val="00CE7B2C"/>
    <w:rsid w:val="00CE7E91"/>
    <w:rsid w:val="00CF01EC"/>
    <w:rsid w:val="00CF05A0"/>
    <w:rsid w:val="00CF0654"/>
    <w:rsid w:val="00CF0681"/>
    <w:rsid w:val="00CF1297"/>
    <w:rsid w:val="00CF147C"/>
    <w:rsid w:val="00CF1A83"/>
    <w:rsid w:val="00CF1B03"/>
    <w:rsid w:val="00CF34DD"/>
    <w:rsid w:val="00CF3709"/>
    <w:rsid w:val="00CF3732"/>
    <w:rsid w:val="00CF3DD6"/>
    <w:rsid w:val="00CF4F93"/>
    <w:rsid w:val="00CF50C4"/>
    <w:rsid w:val="00CF5D59"/>
    <w:rsid w:val="00CF5DB4"/>
    <w:rsid w:val="00CF5DF2"/>
    <w:rsid w:val="00CF63C7"/>
    <w:rsid w:val="00CF6A6D"/>
    <w:rsid w:val="00CF77E9"/>
    <w:rsid w:val="00D00D36"/>
    <w:rsid w:val="00D00EBB"/>
    <w:rsid w:val="00D01455"/>
    <w:rsid w:val="00D0234E"/>
    <w:rsid w:val="00D0265B"/>
    <w:rsid w:val="00D030A2"/>
    <w:rsid w:val="00D032FE"/>
    <w:rsid w:val="00D039F2"/>
    <w:rsid w:val="00D03C3D"/>
    <w:rsid w:val="00D03D3C"/>
    <w:rsid w:val="00D03D4D"/>
    <w:rsid w:val="00D047F2"/>
    <w:rsid w:val="00D05CBE"/>
    <w:rsid w:val="00D05DDD"/>
    <w:rsid w:val="00D060AD"/>
    <w:rsid w:val="00D063AF"/>
    <w:rsid w:val="00D06612"/>
    <w:rsid w:val="00D076CA"/>
    <w:rsid w:val="00D10153"/>
    <w:rsid w:val="00D10385"/>
    <w:rsid w:val="00D1079B"/>
    <w:rsid w:val="00D108C0"/>
    <w:rsid w:val="00D10BEF"/>
    <w:rsid w:val="00D10E2C"/>
    <w:rsid w:val="00D110A0"/>
    <w:rsid w:val="00D110CB"/>
    <w:rsid w:val="00D1121B"/>
    <w:rsid w:val="00D12E27"/>
    <w:rsid w:val="00D12F8E"/>
    <w:rsid w:val="00D13516"/>
    <w:rsid w:val="00D13B0C"/>
    <w:rsid w:val="00D140DB"/>
    <w:rsid w:val="00D14179"/>
    <w:rsid w:val="00D148ED"/>
    <w:rsid w:val="00D149CB"/>
    <w:rsid w:val="00D14D29"/>
    <w:rsid w:val="00D15393"/>
    <w:rsid w:val="00D15F62"/>
    <w:rsid w:val="00D16053"/>
    <w:rsid w:val="00D163E2"/>
    <w:rsid w:val="00D16463"/>
    <w:rsid w:val="00D16DB2"/>
    <w:rsid w:val="00D17306"/>
    <w:rsid w:val="00D174AF"/>
    <w:rsid w:val="00D1765F"/>
    <w:rsid w:val="00D17939"/>
    <w:rsid w:val="00D17D51"/>
    <w:rsid w:val="00D20A1E"/>
    <w:rsid w:val="00D20FD6"/>
    <w:rsid w:val="00D21852"/>
    <w:rsid w:val="00D22C0E"/>
    <w:rsid w:val="00D22D00"/>
    <w:rsid w:val="00D235F8"/>
    <w:rsid w:val="00D239B6"/>
    <w:rsid w:val="00D24BA2"/>
    <w:rsid w:val="00D25620"/>
    <w:rsid w:val="00D256FE"/>
    <w:rsid w:val="00D25D8A"/>
    <w:rsid w:val="00D25E36"/>
    <w:rsid w:val="00D265F3"/>
    <w:rsid w:val="00D26992"/>
    <w:rsid w:val="00D26A4C"/>
    <w:rsid w:val="00D26EDB"/>
    <w:rsid w:val="00D26FF6"/>
    <w:rsid w:val="00D304FC"/>
    <w:rsid w:val="00D30BF3"/>
    <w:rsid w:val="00D30F90"/>
    <w:rsid w:val="00D313C9"/>
    <w:rsid w:val="00D314D0"/>
    <w:rsid w:val="00D317C5"/>
    <w:rsid w:val="00D317EB"/>
    <w:rsid w:val="00D31842"/>
    <w:rsid w:val="00D31C1B"/>
    <w:rsid w:val="00D31C86"/>
    <w:rsid w:val="00D31E8F"/>
    <w:rsid w:val="00D320F2"/>
    <w:rsid w:val="00D3245E"/>
    <w:rsid w:val="00D3296F"/>
    <w:rsid w:val="00D32AE6"/>
    <w:rsid w:val="00D339D5"/>
    <w:rsid w:val="00D33ABE"/>
    <w:rsid w:val="00D33AF7"/>
    <w:rsid w:val="00D33E09"/>
    <w:rsid w:val="00D33F95"/>
    <w:rsid w:val="00D34745"/>
    <w:rsid w:val="00D34929"/>
    <w:rsid w:val="00D34DEC"/>
    <w:rsid w:val="00D3565A"/>
    <w:rsid w:val="00D3658C"/>
    <w:rsid w:val="00D367D7"/>
    <w:rsid w:val="00D37480"/>
    <w:rsid w:val="00D375E0"/>
    <w:rsid w:val="00D3782D"/>
    <w:rsid w:val="00D41DFC"/>
    <w:rsid w:val="00D41E74"/>
    <w:rsid w:val="00D41E99"/>
    <w:rsid w:val="00D4225A"/>
    <w:rsid w:val="00D42547"/>
    <w:rsid w:val="00D429A0"/>
    <w:rsid w:val="00D42BC4"/>
    <w:rsid w:val="00D42D43"/>
    <w:rsid w:val="00D42EDB"/>
    <w:rsid w:val="00D43843"/>
    <w:rsid w:val="00D44002"/>
    <w:rsid w:val="00D4403D"/>
    <w:rsid w:val="00D44070"/>
    <w:rsid w:val="00D44439"/>
    <w:rsid w:val="00D4499A"/>
    <w:rsid w:val="00D44E0A"/>
    <w:rsid w:val="00D4557C"/>
    <w:rsid w:val="00D45A30"/>
    <w:rsid w:val="00D45CB5"/>
    <w:rsid w:val="00D47583"/>
    <w:rsid w:val="00D47A12"/>
    <w:rsid w:val="00D47A14"/>
    <w:rsid w:val="00D47BE2"/>
    <w:rsid w:val="00D50378"/>
    <w:rsid w:val="00D510C1"/>
    <w:rsid w:val="00D5158E"/>
    <w:rsid w:val="00D517A5"/>
    <w:rsid w:val="00D51DDC"/>
    <w:rsid w:val="00D523EF"/>
    <w:rsid w:val="00D52745"/>
    <w:rsid w:val="00D5301F"/>
    <w:rsid w:val="00D537F5"/>
    <w:rsid w:val="00D53B02"/>
    <w:rsid w:val="00D53EC8"/>
    <w:rsid w:val="00D53F1E"/>
    <w:rsid w:val="00D54CC2"/>
    <w:rsid w:val="00D54DC3"/>
    <w:rsid w:val="00D5578A"/>
    <w:rsid w:val="00D5597F"/>
    <w:rsid w:val="00D55A5A"/>
    <w:rsid w:val="00D55BB6"/>
    <w:rsid w:val="00D563E1"/>
    <w:rsid w:val="00D569FA"/>
    <w:rsid w:val="00D577F1"/>
    <w:rsid w:val="00D57A82"/>
    <w:rsid w:val="00D604A9"/>
    <w:rsid w:val="00D60556"/>
    <w:rsid w:val="00D6077B"/>
    <w:rsid w:val="00D6077C"/>
    <w:rsid w:val="00D60B13"/>
    <w:rsid w:val="00D60C85"/>
    <w:rsid w:val="00D61055"/>
    <w:rsid w:val="00D61BC3"/>
    <w:rsid w:val="00D63056"/>
    <w:rsid w:val="00D63138"/>
    <w:rsid w:val="00D63201"/>
    <w:rsid w:val="00D635ED"/>
    <w:rsid w:val="00D63AE4"/>
    <w:rsid w:val="00D63E1C"/>
    <w:rsid w:val="00D64BD9"/>
    <w:rsid w:val="00D64EF9"/>
    <w:rsid w:val="00D65A36"/>
    <w:rsid w:val="00D661CE"/>
    <w:rsid w:val="00D66388"/>
    <w:rsid w:val="00D66839"/>
    <w:rsid w:val="00D70B04"/>
    <w:rsid w:val="00D71062"/>
    <w:rsid w:val="00D71416"/>
    <w:rsid w:val="00D71AB3"/>
    <w:rsid w:val="00D71C2E"/>
    <w:rsid w:val="00D72109"/>
    <w:rsid w:val="00D72801"/>
    <w:rsid w:val="00D73F20"/>
    <w:rsid w:val="00D7435D"/>
    <w:rsid w:val="00D74608"/>
    <w:rsid w:val="00D74FE6"/>
    <w:rsid w:val="00D7518B"/>
    <w:rsid w:val="00D75E8C"/>
    <w:rsid w:val="00D75F6C"/>
    <w:rsid w:val="00D760EB"/>
    <w:rsid w:val="00D761E6"/>
    <w:rsid w:val="00D76E85"/>
    <w:rsid w:val="00D77FFE"/>
    <w:rsid w:val="00D80336"/>
    <w:rsid w:val="00D80A2A"/>
    <w:rsid w:val="00D80C2B"/>
    <w:rsid w:val="00D80E6A"/>
    <w:rsid w:val="00D820A4"/>
    <w:rsid w:val="00D82245"/>
    <w:rsid w:val="00D823A9"/>
    <w:rsid w:val="00D82404"/>
    <w:rsid w:val="00D8287F"/>
    <w:rsid w:val="00D836DE"/>
    <w:rsid w:val="00D83A44"/>
    <w:rsid w:val="00D83C19"/>
    <w:rsid w:val="00D83C99"/>
    <w:rsid w:val="00D84DD8"/>
    <w:rsid w:val="00D850C4"/>
    <w:rsid w:val="00D85108"/>
    <w:rsid w:val="00D8556E"/>
    <w:rsid w:val="00D85576"/>
    <w:rsid w:val="00D85E3E"/>
    <w:rsid w:val="00D85E64"/>
    <w:rsid w:val="00D86313"/>
    <w:rsid w:val="00D86920"/>
    <w:rsid w:val="00D86C1D"/>
    <w:rsid w:val="00D872F3"/>
    <w:rsid w:val="00D87AEE"/>
    <w:rsid w:val="00D905C0"/>
    <w:rsid w:val="00D9071A"/>
    <w:rsid w:val="00D907BE"/>
    <w:rsid w:val="00D90FB0"/>
    <w:rsid w:val="00D91326"/>
    <w:rsid w:val="00D91967"/>
    <w:rsid w:val="00D91ADD"/>
    <w:rsid w:val="00D91C4C"/>
    <w:rsid w:val="00D91F0E"/>
    <w:rsid w:val="00D91FA5"/>
    <w:rsid w:val="00D92067"/>
    <w:rsid w:val="00D92383"/>
    <w:rsid w:val="00D92971"/>
    <w:rsid w:val="00D92AF2"/>
    <w:rsid w:val="00D9372F"/>
    <w:rsid w:val="00D93871"/>
    <w:rsid w:val="00D93B1E"/>
    <w:rsid w:val="00D93B94"/>
    <w:rsid w:val="00D94226"/>
    <w:rsid w:val="00D94614"/>
    <w:rsid w:val="00D94690"/>
    <w:rsid w:val="00D94EFF"/>
    <w:rsid w:val="00D94FD7"/>
    <w:rsid w:val="00D9505E"/>
    <w:rsid w:val="00D95076"/>
    <w:rsid w:val="00D9552F"/>
    <w:rsid w:val="00D95810"/>
    <w:rsid w:val="00D95A64"/>
    <w:rsid w:val="00D95F7B"/>
    <w:rsid w:val="00D9618A"/>
    <w:rsid w:val="00D96862"/>
    <w:rsid w:val="00D96F02"/>
    <w:rsid w:val="00D97207"/>
    <w:rsid w:val="00D977C8"/>
    <w:rsid w:val="00DA017A"/>
    <w:rsid w:val="00DA0181"/>
    <w:rsid w:val="00DA0371"/>
    <w:rsid w:val="00DA08A5"/>
    <w:rsid w:val="00DA11E5"/>
    <w:rsid w:val="00DA212A"/>
    <w:rsid w:val="00DA2390"/>
    <w:rsid w:val="00DA2533"/>
    <w:rsid w:val="00DA3B86"/>
    <w:rsid w:val="00DA3B9D"/>
    <w:rsid w:val="00DA408A"/>
    <w:rsid w:val="00DA4229"/>
    <w:rsid w:val="00DA4281"/>
    <w:rsid w:val="00DA47CC"/>
    <w:rsid w:val="00DA56D4"/>
    <w:rsid w:val="00DA5A61"/>
    <w:rsid w:val="00DA5BEA"/>
    <w:rsid w:val="00DA6356"/>
    <w:rsid w:val="00DA6588"/>
    <w:rsid w:val="00DA6E2D"/>
    <w:rsid w:val="00DA737C"/>
    <w:rsid w:val="00DA7B8F"/>
    <w:rsid w:val="00DB004B"/>
    <w:rsid w:val="00DB04F1"/>
    <w:rsid w:val="00DB0F23"/>
    <w:rsid w:val="00DB1651"/>
    <w:rsid w:val="00DB2247"/>
    <w:rsid w:val="00DB2B45"/>
    <w:rsid w:val="00DB3055"/>
    <w:rsid w:val="00DB335E"/>
    <w:rsid w:val="00DB34DD"/>
    <w:rsid w:val="00DB40C1"/>
    <w:rsid w:val="00DB422C"/>
    <w:rsid w:val="00DB4629"/>
    <w:rsid w:val="00DB50F7"/>
    <w:rsid w:val="00DB5A9B"/>
    <w:rsid w:val="00DB6002"/>
    <w:rsid w:val="00DB6B42"/>
    <w:rsid w:val="00DB7807"/>
    <w:rsid w:val="00DB78FE"/>
    <w:rsid w:val="00DB7CE9"/>
    <w:rsid w:val="00DC0300"/>
    <w:rsid w:val="00DC087B"/>
    <w:rsid w:val="00DC0B53"/>
    <w:rsid w:val="00DC0E67"/>
    <w:rsid w:val="00DC0ECD"/>
    <w:rsid w:val="00DC10E1"/>
    <w:rsid w:val="00DC129A"/>
    <w:rsid w:val="00DC15E1"/>
    <w:rsid w:val="00DC1E38"/>
    <w:rsid w:val="00DC1EEC"/>
    <w:rsid w:val="00DC2979"/>
    <w:rsid w:val="00DC2C74"/>
    <w:rsid w:val="00DC328E"/>
    <w:rsid w:val="00DC3B74"/>
    <w:rsid w:val="00DC3CFF"/>
    <w:rsid w:val="00DC45D3"/>
    <w:rsid w:val="00DC5E50"/>
    <w:rsid w:val="00DC6291"/>
    <w:rsid w:val="00DC6483"/>
    <w:rsid w:val="00DC65BA"/>
    <w:rsid w:val="00DC712C"/>
    <w:rsid w:val="00DC79FD"/>
    <w:rsid w:val="00DC7E85"/>
    <w:rsid w:val="00DD0670"/>
    <w:rsid w:val="00DD096B"/>
    <w:rsid w:val="00DD1E86"/>
    <w:rsid w:val="00DD2357"/>
    <w:rsid w:val="00DD2581"/>
    <w:rsid w:val="00DD263F"/>
    <w:rsid w:val="00DD2764"/>
    <w:rsid w:val="00DD29A9"/>
    <w:rsid w:val="00DD2A1F"/>
    <w:rsid w:val="00DD4364"/>
    <w:rsid w:val="00DD4B59"/>
    <w:rsid w:val="00DD4E8A"/>
    <w:rsid w:val="00DD5415"/>
    <w:rsid w:val="00DD5743"/>
    <w:rsid w:val="00DD5D10"/>
    <w:rsid w:val="00DD5F7C"/>
    <w:rsid w:val="00DD63E0"/>
    <w:rsid w:val="00DD6DB2"/>
    <w:rsid w:val="00DD6E47"/>
    <w:rsid w:val="00DD7165"/>
    <w:rsid w:val="00DD7982"/>
    <w:rsid w:val="00DD7B67"/>
    <w:rsid w:val="00DD7DD7"/>
    <w:rsid w:val="00DE0B5E"/>
    <w:rsid w:val="00DE0D0C"/>
    <w:rsid w:val="00DE0D2E"/>
    <w:rsid w:val="00DE0F6C"/>
    <w:rsid w:val="00DE127C"/>
    <w:rsid w:val="00DE1283"/>
    <w:rsid w:val="00DE18E6"/>
    <w:rsid w:val="00DE1BA0"/>
    <w:rsid w:val="00DE1D49"/>
    <w:rsid w:val="00DE1F2F"/>
    <w:rsid w:val="00DE3497"/>
    <w:rsid w:val="00DE35D8"/>
    <w:rsid w:val="00DE377B"/>
    <w:rsid w:val="00DE3A77"/>
    <w:rsid w:val="00DE425E"/>
    <w:rsid w:val="00DE57F1"/>
    <w:rsid w:val="00DE5FCB"/>
    <w:rsid w:val="00DE62A5"/>
    <w:rsid w:val="00DE66BC"/>
    <w:rsid w:val="00DE686A"/>
    <w:rsid w:val="00DE699F"/>
    <w:rsid w:val="00DE6E09"/>
    <w:rsid w:val="00DE7C40"/>
    <w:rsid w:val="00DF04E1"/>
    <w:rsid w:val="00DF0961"/>
    <w:rsid w:val="00DF1047"/>
    <w:rsid w:val="00DF11B4"/>
    <w:rsid w:val="00DF1579"/>
    <w:rsid w:val="00DF17C1"/>
    <w:rsid w:val="00DF220C"/>
    <w:rsid w:val="00DF22DC"/>
    <w:rsid w:val="00DF2779"/>
    <w:rsid w:val="00DF3034"/>
    <w:rsid w:val="00DF3DFF"/>
    <w:rsid w:val="00DF4C58"/>
    <w:rsid w:val="00DF4CAF"/>
    <w:rsid w:val="00DF4CC5"/>
    <w:rsid w:val="00DF4FF2"/>
    <w:rsid w:val="00DF52FC"/>
    <w:rsid w:val="00DF54EA"/>
    <w:rsid w:val="00DF5E85"/>
    <w:rsid w:val="00DF616B"/>
    <w:rsid w:val="00DF6B94"/>
    <w:rsid w:val="00DF6DF1"/>
    <w:rsid w:val="00DF6FC2"/>
    <w:rsid w:val="00DF6FD2"/>
    <w:rsid w:val="00DF7B51"/>
    <w:rsid w:val="00DF7C3D"/>
    <w:rsid w:val="00E00515"/>
    <w:rsid w:val="00E00AF7"/>
    <w:rsid w:val="00E00E20"/>
    <w:rsid w:val="00E0231F"/>
    <w:rsid w:val="00E024D7"/>
    <w:rsid w:val="00E03703"/>
    <w:rsid w:val="00E0422A"/>
    <w:rsid w:val="00E0479D"/>
    <w:rsid w:val="00E04EE2"/>
    <w:rsid w:val="00E052EA"/>
    <w:rsid w:val="00E05694"/>
    <w:rsid w:val="00E059B2"/>
    <w:rsid w:val="00E06C8C"/>
    <w:rsid w:val="00E0749E"/>
    <w:rsid w:val="00E079D0"/>
    <w:rsid w:val="00E102FF"/>
    <w:rsid w:val="00E10331"/>
    <w:rsid w:val="00E10B18"/>
    <w:rsid w:val="00E10CBD"/>
    <w:rsid w:val="00E11512"/>
    <w:rsid w:val="00E1172B"/>
    <w:rsid w:val="00E11730"/>
    <w:rsid w:val="00E119EB"/>
    <w:rsid w:val="00E11BF0"/>
    <w:rsid w:val="00E11E74"/>
    <w:rsid w:val="00E122DF"/>
    <w:rsid w:val="00E12A24"/>
    <w:rsid w:val="00E13ACD"/>
    <w:rsid w:val="00E13B19"/>
    <w:rsid w:val="00E13C64"/>
    <w:rsid w:val="00E13F7A"/>
    <w:rsid w:val="00E1502C"/>
    <w:rsid w:val="00E152C5"/>
    <w:rsid w:val="00E160A1"/>
    <w:rsid w:val="00E164F2"/>
    <w:rsid w:val="00E16751"/>
    <w:rsid w:val="00E17034"/>
    <w:rsid w:val="00E174D2"/>
    <w:rsid w:val="00E17536"/>
    <w:rsid w:val="00E1760E"/>
    <w:rsid w:val="00E179F7"/>
    <w:rsid w:val="00E17EE9"/>
    <w:rsid w:val="00E17EFF"/>
    <w:rsid w:val="00E2024A"/>
    <w:rsid w:val="00E2031D"/>
    <w:rsid w:val="00E20B5C"/>
    <w:rsid w:val="00E21435"/>
    <w:rsid w:val="00E21879"/>
    <w:rsid w:val="00E21B05"/>
    <w:rsid w:val="00E21DDB"/>
    <w:rsid w:val="00E2293A"/>
    <w:rsid w:val="00E22B1C"/>
    <w:rsid w:val="00E23306"/>
    <w:rsid w:val="00E234E9"/>
    <w:rsid w:val="00E24724"/>
    <w:rsid w:val="00E24A9F"/>
    <w:rsid w:val="00E2509E"/>
    <w:rsid w:val="00E25928"/>
    <w:rsid w:val="00E260BD"/>
    <w:rsid w:val="00E26BAB"/>
    <w:rsid w:val="00E27004"/>
    <w:rsid w:val="00E27361"/>
    <w:rsid w:val="00E2753F"/>
    <w:rsid w:val="00E31E3D"/>
    <w:rsid w:val="00E32B0F"/>
    <w:rsid w:val="00E33445"/>
    <w:rsid w:val="00E336A5"/>
    <w:rsid w:val="00E33F78"/>
    <w:rsid w:val="00E342F2"/>
    <w:rsid w:val="00E34D53"/>
    <w:rsid w:val="00E34FAF"/>
    <w:rsid w:val="00E35F6D"/>
    <w:rsid w:val="00E361EA"/>
    <w:rsid w:val="00E375DC"/>
    <w:rsid w:val="00E3775C"/>
    <w:rsid w:val="00E37AD3"/>
    <w:rsid w:val="00E37C3E"/>
    <w:rsid w:val="00E37D9A"/>
    <w:rsid w:val="00E37E35"/>
    <w:rsid w:val="00E402CF"/>
    <w:rsid w:val="00E402DC"/>
    <w:rsid w:val="00E4031F"/>
    <w:rsid w:val="00E403EB"/>
    <w:rsid w:val="00E40F7B"/>
    <w:rsid w:val="00E41D82"/>
    <w:rsid w:val="00E41DFF"/>
    <w:rsid w:val="00E42981"/>
    <w:rsid w:val="00E42C33"/>
    <w:rsid w:val="00E4328F"/>
    <w:rsid w:val="00E43524"/>
    <w:rsid w:val="00E43B1B"/>
    <w:rsid w:val="00E4437C"/>
    <w:rsid w:val="00E45394"/>
    <w:rsid w:val="00E46200"/>
    <w:rsid w:val="00E468A0"/>
    <w:rsid w:val="00E468AC"/>
    <w:rsid w:val="00E46AD4"/>
    <w:rsid w:val="00E46CBD"/>
    <w:rsid w:val="00E4718E"/>
    <w:rsid w:val="00E47239"/>
    <w:rsid w:val="00E4752E"/>
    <w:rsid w:val="00E47904"/>
    <w:rsid w:val="00E47A29"/>
    <w:rsid w:val="00E47B41"/>
    <w:rsid w:val="00E505A9"/>
    <w:rsid w:val="00E512D0"/>
    <w:rsid w:val="00E51541"/>
    <w:rsid w:val="00E516E4"/>
    <w:rsid w:val="00E52675"/>
    <w:rsid w:val="00E52F12"/>
    <w:rsid w:val="00E52FE9"/>
    <w:rsid w:val="00E53E91"/>
    <w:rsid w:val="00E53F0D"/>
    <w:rsid w:val="00E5433F"/>
    <w:rsid w:val="00E54C80"/>
    <w:rsid w:val="00E55055"/>
    <w:rsid w:val="00E5535D"/>
    <w:rsid w:val="00E55808"/>
    <w:rsid w:val="00E55A6C"/>
    <w:rsid w:val="00E56B88"/>
    <w:rsid w:val="00E56EB2"/>
    <w:rsid w:val="00E57124"/>
    <w:rsid w:val="00E5737F"/>
    <w:rsid w:val="00E57F89"/>
    <w:rsid w:val="00E60A3A"/>
    <w:rsid w:val="00E610AA"/>
    <w:rsid w:val="00E61190"/>
    <w:rsid w:val="00E615A7"/>
    <w:rsid w:val="00E61A7E"/>
    <w:rsid w:val="00E62207"/>
    <w:rsid w:val="00E6398E"/>
    <w:rsid w:val="00E63D7F"/>
    <w:rsid w:val="00E64D98"/>
    <w:rsid w:val="00E65FE0"/>
    <w:rsid w:val="00E664EC"/>
    <w:rsid w:val="00E666AF"/>
    <w:rsid w:val="00E6671F"/>
    <w:rsid w:val="00E67A4B"/>
    <w:rsid w:val="00E70056"/>
    <w:rsid w:val="00E7082F"/>
    <w:rsid w:val="00E713C2"/>
    <w:rsid w:val="00E7163B"/>
    <w:rsid w:val="00E716FD"/>
    <w:rsid w:val="00E71AB5"/>
    <w:rsid w:val="00E71C7F"/>
    <w:rsid w:val="00E72171"/>
    <w:rsid w:val="00E7223C"/>
    <w:rsid w:val="00E72B40"/>
    <w:rsid w:val="00E72DB0"/>
    <w:rsid w:val="00E732FC"/>
    <w:rsid w:val="00E735D3"/>
    <w:rsid w:val="00E73B95"/>
    <w:rsid w:val="00E73F32"/>
    <w:rsid w:val="00E74E4E"/>
    <w:rsid w:val="00E75090"/>
    <w:rsid w:val="00E7554F"/>
    <w:rsid w:val="00E75ADC"/>
    <w:rsid w:val="00E76022"/>
    <w:rsid w:val="00E76857"/>
    <w:rsid w:val="00E76B92"/>
    <w:rsid w:val="00E77ADF"/>
    <w:rsid w:val="00E817F5"/>
    <w:rsid w:val="00E81F7E"/>
    <w:rsid w:val="00E821DC"/>
    <w:rsid w:val="00E83B7D"/>
    <w:rsid w:val="00E83D83"/>
    <w:rsid w:val="00E84287"/>
    <w:rsid w:val="00E84754"/>
    <w:rsid w:val="00E85141"/>
    <w:rsid w:val="00E85F23"/>
    <w:rsid w:val="00E86EEE"/>
    <w:rsid w:val="00E87F55"/>
    <w:rsid w:val="00E9023F"/>
    <w:rsid w:val="00E903DD"/>
    <w:rsid w:val="00E907D1"/>
    <w:rsid w:val="00E90921"/>
    <w:rsid w:val="00E920E0"/>
    <w:rsid w:val="00E927E5"/>
    <w:rsid w:val="00E93DF3"/>
    <w:rsid w:val="00E93FD6"/>
    <w:rsid w:val="00E94723"/>
    <w:rsid w:val="00E94742"/>
    <w:rsid w:val="00E94CB1"/>
    <w:rsid w:val="00E94F12"/>
    <w:rsid w:val="00E95063"/>
    <w:rsid w:val="00E95EAC"/>
    <w:rsid w:val="00E967EF"/>
    <w:rsid w:val="00E96FE8"/>
    <w:rsid w:val="00E9717A"/>
    <w:rsid w:val="00E97698"/>
    <w:rsid w:val="00EA053D"/>
    <w:rsid w:val="00EA061A"/>
    <w:rsid w:val="00EA1165"/>
    <w:rsid w:val="00EA1322"/>
    <w:rsid w:val="00EA22A5"/>
    <w:rsid w:val="00EA2359"/>
    <w:rsid w:val="00EA2CA4"/>
    <w:rsid w:val="00EA3012"/>
    <w:rsid w:val="00EA3D3E"/>
    <w:rsid w:val="00EA44B8"/>
    <w:rsid w:val="00EA546F"/>
    <w:rsid w:val="00EA551C"/>
    <w:rsid w:val="00EA55B5"/>
    <w:rsid w:val="00EA5A54"/>
    <w:rsid w:val="00EA7B7C"/>
    <w:rsid w:val="00EA7D89"/>
    <w:rsid w:val="00EB030C"/>
    <w:rsid w:val="00EB0CFC"/>
    <w:rsid w:val="00EB113C"/>
    <w:rsid w:val="00EB14EC"/>
    <w:rsid w:val="00EB1640"/>
    <w:rsid w:val="00EB215D"/>
    <w:rsid w:val="00EB29D9"/>
    <w:rsid w:val="00EB2AAD"/>
    <w:rsid w:val="00EB3570"/>
    <w:rsid w:val="00EB38C1"/>
    <w:rsid w:val="00EB3B48"/>
    <w:rsid w:val="00EB3DDA"/>
    <w:rsid w:val="00EB447F"/>
    <w:rsid w:val="00EB5036"/>
    <w:rsid w:val="00EB527B"/>
    <w:rsid w:val="00EB5344"/>
    <w:rsid w:val="00EB564A"/>
    <w:rsid w:val="00EB57AC"/>
    <w:rsid w:val="00EB5DC6"/>
    <w:rsid w:val="00EB6129"/>
    <w:rsid w:val="00EB6744"/>
    <w:rsid w:val="00EC0514"/>
    <w:rsid w:val="00EC0C27"/>
    <w:rsid w:val="00EC0F3F"/>
    <w:rsid w:val="00EC1269"/>
    <w:rsid w:val="00EC15BC"/>
    <w:rsid w:val="00EC1897"/>
    <w:rsid w:val="00EC1C93"/>
    <w:rsid w:val="00EC1DAF"/>
    <w:rsid w:val="00EC1E30"/>
    <w:rsid w:val="00EC228F"/>
    <w:rsid w:val="00EC348E"/>
    <w:rsid w:val="00EC355E"/>
    <w:rsid w:val="00EC3F25"/>
    <w:rsid w:val="00EC4964"/>
    <w:rsid w:val="00EC5195"/>
    <w:rsid w:val="00EC57CE"/>
    <w:rsid w:val="00EC5876"/>
    <w:rsid w:val="00EC5C38"/>
    <w:rsid w:val="00EC64A5"/>
    <w:rsid w:val="00EC698E"/>
    <w:rsid w:val="00EC6E93"/>
    <w:rsid w:val="00ED009A"/>
    <w:rsid w:val="00ED0A2F"/>
    <w:rsid w:val="00ED0BD1"/>
    <w:rsid w:val="00ED1CD8"/>
    <w:rsid w:val="00ED1DFF"/>
    <w:rsid w:val="00ED1E5F"/>
    <w:rsid w:val="00ED1F49"/>
    <w:rsid w:val="00ED253B"/>
    <w:rsid w:val="00ED2C6B"/>
    <w:rsid w:val="00ED2CC6"/>
    <w:rsid w:val="00ED2EDC"/>
    <w:rsid w:val="00ED3534"/>
    <w:rsid w:val="00ED3941"/>
    <w:rsid w:val="00ED3AF5"/>
    <w:rsid w:val="00ED3CC3"/>
    <w:rsid w:val="00ED3E38"/>
    <w:rsid w:val="00ED4559"/>
    <w:rsid w:val="00ED583F"/>
    <w:rsid w:val="00ED5995"/>
    <w:rsid w:val="00ED63BB"/>
    <w:rsid w:val="00ED653E"/>
    <w:rsid w:val="00ED65C1"/>
    <w:rsid w:val="00ED67A3"/>
    <w:rsid w:val="00ED69EE"/>
    <w:rsid w:val="00ED6C98"/>
    <w:rsid w:val="00ED6CCB"/>
    <w:rsid w:val="00ED751D"/>
    <w:rsid w:val="00ED7628"/>
    <w:rsid w:val="00EE0351"/>
    <w:rsid w:val="00EE04DF"/>
    <w:rsid w:val="00EE0CF4"/>
    <w:rsid w:val="00EE1320"/>
    <w:rsid w:val="00EE1B56"/>
    <w:rsid w:val="00EE1BB1"/>
    <w:rsid w:val="00EE2AA1"/>
    <w:rsid w:val="00EE2DE2"/>
    <w:rsid w:val="00EE3401"/>
    <w:rsid w:val="00EE350A"/>
    <w:rsid w:val="00EE3DE3"/>
    <w:rsid w:val="00EE435D"/>
    <w:rsid w:val="00EE4561"/>
    <w:rsid w:val="00EE465D"/>
    <w:rsid w:val="00EE482A"/>
    <w:rsid w:val="00EE5652"/>
    <w:rsid w:val="00EE59AC"/>
    <w:rsid w:val="00EE5AED"/>
    <w:rsid w:val="00EE5DA8"/>
    <w:rsid w:val="00EE5E14"/>
    <w:rsid w:val="00EE5FEA"/>
    <w:rsid w:val="00EE6223"/>
    <w:rsid w:val="00EE6930"/>
    <w:rsid w:val="00EE693A"/>
    <w:rsid w:val="00EE6DD0"/>
    <w:rsid w:val="00EE7067"/>
    <w:rsid w:val="00EE756F"/>
    <w:rsid w:val="00EE79F9"/>
    <w:rsid w:val="00EE7B5F"/>
    <w:rsid w:val="00EE7C6C"/>
    <w:rsid w:val="00EE7CEC"/>
    <w:rsid w:val="00EF0EAD"/>
    <w:rsid w:val="00EF13DB"/>
    <w:rsid w:val="00EF2AA0"/>
    <w:rsid w:val="00EF3055"/>
    <w:rsid w:val="00EF3A23"/>
    <w:rsid w:val="00EF3EB3"/>
    <w:rsid w:val="00EF4AF0"/>
    <w:rsid w:val="00EF4F42"/>
    <w:rsid w:val="00EF5009"/>
    <w:rsid w:val="00EF5747"/>
    <w:rsid w:val="00EF58A9"/>
    <w:rsid w:val="00EF6639"/>
    <w:rsid w:val="00EF7F8D"/>
    <w:rsid w:val="00EF7FC4"/>
    <w:rsid w:val="00F000A6"/>
    <w:rsid w:val="00F00656"/>
    <w:rsid w:val="00F00835"/>
    <w:rsid w:val="00F00B8C"/>
    <w:rsid w:val="00F00F89"/>
    <w:rsid w:val="00F01FC1"/>
    <w:rsid w:val="00F02F69"/>
    <w:rsid w:val="00F037F4"/>
    <w:rsid w:val="00F03827"/>
    <w:rsid w:val="00F03BE2"/>
    <w:rsid w:val="00F040B0"/>
    <w:rsid w:val="00F04238"/>
    <w:rsid w:val="00F042EA"/>
    <w:rsid w:val="00F06070"/>
    <w:rsid w:val="00F062D3"/>
    <w:rsid w:val="00F06951"/>
    <w:rsid w:val="00F1018F"/>
    <w:rsid w:val="00F115F7"/>
    <w:rsid w:val="00F1194B"/>
    <w:rsid w:val="00F11E31"/>
    <w:rsid w:val="00F11FC2"/>
    <w:rsid w:val="00F126F3"/>
    <w:rsid w:val="00F1289B"/>
    <w:rsid w:val="00F129C1"/>
    <w:rsid w:val="00F13354"/>
    <w:rsid w:val="00F13763"/>
    <w:rsid w:val="00F138EE"/>
    <w:rsid w:val="00F143E2"/>
    <w:rsid w:val="00F1577D"/>
    <w:rsid w:val="00F1586B"/>
    <w:rsid w:val="00F15A58"/>
    <w:rsid w:val="00F16E93"/>
    <w:rsid w:val="00F17111"/>
    <w:rsid w:val="00F171C0"/>
    <w:rsid w:val="00F171D6"/>
    <w:rsid w:val="00F174FF"/>
    <w:rsid w:val="00F17D49"/>
    <w:rsid w:val="00F20085"/>
    <w:rsid w:val="00F21114"/>
    <w:rsid w:val="00F214FA"/>
    <w:rsid w:val="00F219E6"/>
    <w:rsid w:val="00F219F7"/>
    <w:rsid w:val="00F221BB"/>
    <w:rsid w:val="00F22537"/>
    <w:rsid w:val="00F23E07"/>
    <w:rsid w:val="00F2450E"/>
    <w:rsid w:val="00F2453C"/>
    <w:rsid w:val="00F24BED"/>
    <w:rsid w:val="00F24F4C"/>
    <w:rsid w:val="00F2525F"/>
    <w:rsid w:val="00F25274"/>
    <w:rsid w:val="00F25409"/>
    <w:rsid w:val="00F25519"/>
    <w:rsid w:val="00F256F6"/>
    <w:rsid w:val="00F257FA"/>
    <w:rsid w:val="00F25B22"/>
    <w:rsid w:val="00F2610B"/>
    <w:rsid w:val="00F2629B"/>
    <w:rsid w:val="00F26945"/>
    <w:rsid w:val="00F27A23"/>
    <w:rsid w:val="00F27E8F"/>
    <w:rsid w:val="00F3000B"/>
    <w:rsid w:val="00F30773"/>
    <w:rsid w:val="00F3091A"/>
    <w:rsid w:val="00F31284"/>
    <w:rsid w:val="00F312DA"/>
    <w:rsid w:val="00F315E8"/>
    <w:rsid w:val="00F31CC3"/>
    <w:rsid w:val="00F31FDF"/>
    <w:rsid w:val="00F32027"/>
    <w:rsid w:val="00F32058"/>
    <w:rsid w:val="00F334F5"/>
    <w:rsid w:val="00F33E57"/>
    <w:rsid w:val="00F34136"/>
    <w:rsid w:val="00F341C6"/>
    <w:rsid w:val="00F35029"/>
    <w:rsid w:val="00F358F6"/>
    <w:rsid w:val="00F37337"/>
    <w:rsid w:val="00F37F1D"/>
    <w:rsid w:val="00F40038"/>
    <w:rsid w:val="00F40365"/>
    <w:rsid w:val="00F4067A"/>
    <w:rsid w:val="00F41467"/>
    <w:rsid w:val="00F41606"/>
    <w:rsid w:val="00F418C7"/>
    <w:rsid w:val="00F41EEA"/>
    <w:rsid w:val="00F42869"/>
    <w:rsid w:val="00F42917"/>
    <w:rsid w:val="00F42BB1"/>
    <w:rsid w:val="00F42F83"/>
    <w:rsid w:val="00F42FF9"/>
    <w:rsid w:val="00F434FE"/>
    <w:rsid w:val="00F43F10"/>
    <w:rsid w:val="00F445E1"/>
    <w:rsid w:val="00F44891"/>
    <w:rsid w:val="00F450E3"/>
    <w:rsid w:val="00F46672"/>
    <w:rsid w:val="00F46D4D"/>
    <w:rsid w:val="00F4708E"/>
    <w:rsid w:val="00F50255"/>
    <w:rsid w:val="00F503A7"/>
    <w:rsid w:val="00F504F7"/>
    <w:rsid w:val="00F50C1B"/>
    <w:rsid w:val="00F510B7"/>
    <w:rsid w:val="00F51D98"/>
    <w:rsid w:val="00F525DD"/>
    <w:rsid w:val="00F53257"/>
    <w:rsid w:val="00F53B3E"/>
    <w:rsid w:val="00F53F1D"/>
    <w:rsid w:val="00F54DDC"/>
    <w:rsid w:val="00F55128"/>
    <w:rsid w:val="00F55811"/>
    <w:rsid w:val="00F55CD0"/>
    <w:rsid w:val="00F56026"/>
    <w:rsid w:val="00F56A4C"/>
    <w:rsid w:val="00F57C29"/>
    <w:rsid w:val="00F609A2"/>
    <w:rsid w:val="00F61291"/>
    <w:rsid w:val="00F61BFA"/>
    <w:rsid w:val="00F62983"/>
    <w:rsid w:val="00F62AAD"/>
    <w:rsid w:val="00F63A3D"/>
    <w:rsid w:val="00F63C92"/>
    <w:rsid w:val="00F63FAA"/>
    <w:rsid w:val="00F64110"/>
    <w:rsid w:val="00F64468"/>
    <w:rsid w:val="00F646DB"/>
    <w:rsid w:val="00F64ACF"/>
    <w:rsid w:val="00F654A7"/>
    <w:rsid w:val="00F65ACC"/>
    <w:rsid w:val="00F65F7C"/>
    <w:rsid w:val="00F664AB"/>
    <w:rsid w:val="00F66810"/>
    <w:rsid w:val="00F670A7"/>
    <w:rsid w:val="00F678BA"/>
    <w:rsid w:val="00F700EF"/>
    <w:rsid w:val="00F70654"/>
    <w:rsid w:val="00F70D17"/>
    <w:rsid w:val="00F7108B"/>
    <w:rsid w:val="00F71E31"/>
    <w:rsid w:val="00F721F3"/>
    <w:rsid w:val="00F72274"/>
    <w:rsid w:val="00F72F48"/>
    <w:rsid w:val="00F737FE"/>
    <w:rsid w:val="00F74747"/>
    <w:rsid w:val="00F74F83"/>
    <w:rsid w:val="00F75100"/>
    <w:rsid w:val="00F75175"/>
    <w:rsid w:val="00F752AB"/>
    <w:rsid w:val="00F75BAA"/>
    <w:rsid w:val="00F75CCA"/>
    <w:rsid w:val="00F75F38"/>
    <w:rsid w:val="00F764EA"/>
    <w:rsid w:val="00F768E4"/>
    <w:rsid w:val="00F76D8E"/>
    <w:rsid w:val="00F77546"/>
    <w:rsid w:val="00F775E7"/>
    <w:rsid w:val="00F77D87"/>
    <w:rsid w:val="00F77D95"/>
    <w:rsid w:val="00F80AD7"/>
    <w:rsid w:val="00F80CBB"/>
    <w:rsid w:val="00F81C80"/>
    <w:rsid w:val="00F81D2F"/>
    <w:rsid w:val="00F82124"/>
    <w:rsid w:val="00F82198"/>
    <w:rsid w:val="00F8268B"/>
    <w:rsid w:val="00F827CF"/>
    <w:rsid w:val="00F82D8D"/>
    <w:rsid w:val="00F8393F"/>
    <w:rsid w:val="00F83A47"/>
    <w:rsid w:val="00F84486"/>
    <w:rsid w:val="00F844AA"/>
    <w:rsid w:val="00F85801"/>
    <w:rsid w:val="00F85918"/>
    <w:rsid w:val="00F85961"/>
    <w:rsid w:val="00F867B2"/>
    <w:rsid w:val="00F867E6"/>
    <w:rsid w:val="00F86D45"/>
    <w:rsid w:val="00F8721D"/>
    <w:rsid w:val="00F87258"/>
    <w:rsid w:val="00F878E2"/>
    <w:rsid w:val="00F87BAF"/>
    <w:rsid w:val="00F87DC3"/>
    <w:rsid w:val="00F9027C"/>
    <w:rsid w:val="00F904A9"/>
    <w:rsid w:val="00F908F1"/>
    <w:rsid w:val="00F909F7"/>
    <w:rsid w:val="00F90B8A"/>
    <w:rsid w:val="00F9164F"/>
    <w:rsid w:val="00F9202B"/>
    <w:rsid w:val="00F92196"/>
    <w:rsid w:val="00F92376"/>
    <w:rsid w:val="00F92CCC"/>
    <w:rsid w:val="00F92EE0"/>
    <w:rsid w:val="00F930C4"/>
    <w:rsid w:val="00F938CC"/>
    <w:rsid w:val="00F943B5"/>
    <w:rsid w:val="00F94516"/>
    <w:rsid w:val="00F947C8"/>
    <w:rsid w:val="00F94A5D"/>
    <w:rsid w:val="00F94C1D"/>
    <w:rsid w:val="00F94C7A"/>
    <w:rsid w:val="00F9587E"/>
    <w:rsid w:val="00F9595F"/>
    <w:rsid w:val="00F95F50"/>
    <w:rsid w:val="00F96E82"/>
    <w:rsid w:val="00F97490"/>
    <w:rsid w:val="00F97985"/>
    <w:rsid w:val="00F97A54"/>
    <w:rsid w:val="00FA0BB2"/>
    <w:rsid w:val="00FA10AD"/>
    <w:rsid w:val="00FA1200"/>
    <w:rsid w:val="00FA15E8"/>
    <w:rsid w:val="00FA1930"/>
    <w:rsid w:val="00FA1EEA"/>
    <w:rsid w:val="00FA2597"/>
    <w:rsid w:val="00FA25A1"/>
    <w:rsid w:val="00FA2B61"/>
    <w:rsid w:val="00FA2C25"/>
    <w:rsid w:val="00FA3356"/>
    <w:rsid w:val="00FA3F2E"/>
    <w:rsid w:val="00FA3FFE"/>
    <w:rsid w:val="00FA4904"/>
    <w:rsid w:val="00FA4E81"/>
    <w:rsid w:val="00FA55FA"/>
    <w:rsid w:val="00FA5709"/>
    <w:rsid w:val="00FA5A93"/>
    <w:rsid w:val="00FA602C"/>
    <w:rsid w:val="00FA6A0C"/>
    <w:rsid w:val="00FA71B2"/>
    <w:rsid w:val="00FB0B83"/>
    <w:rsid w:val="00FB0BA1"/>
    <w:rsid w:val="00FB0D28"/>
    <w:rsid w:val="00FB0F52"/>
    <w:rsid w:val="00FB16C8"/>
    <w:rsid w:val="00FB1F5B"/>
    <w:rsid w:val="00FB239D"/>
    <w:rsid w:val="00FB313D"/>
    <w:rsid w:val="00FB321E"/>
    <w:rsid w:val="00FB33F7"/>
    <w:rsid w:val="00FB38EB"/>
    <w:rsid w:val="00FB426B"/>
    <w:rsid w:val="00FB42CA"/>
    <w:rsid w:val="00FB43AE"/>
    <w:rsid w:val="00FB443C"/>
    <w:rsid w:val="00FB4AD8"/>
    <w:rsid w:val="00FB4EB1"/>
    <w:rsid w:val="00FB4ECA"/>
    <w:rsid w:val="00FB5114"/>
    <w:rsid w:val="00FB51D9"/>
    <w:rsid w:val="00FB5627"/>
    <w:rsid w:val="00FB5891"/>
    <w:rsid w:val="00FB58E4"/>
    <w:rsid w:val="00FB59A5"/>
    <w:rsid w:val="00FB5CD3"/>
    <w:rsid w:val="00FB5DAA"/>
    <w:rsid w:val="00FB6865"/>
    <w:rsid w:val="00FB6C02"/>
    <w:rsid w:val="00FB7BE8"/>
    <w:rsid w:val="00FC07D0"/>
    <w:rsid w:val="00FC0AA0"/>
    <w:rsid w:val="00FC0F5A"/>
    <w:rsid w:val="00FC26C5"/>
    <w:rsid w:val="00FC2F4D"/>
    <w:rsid w:val="00FC3428"/>
    <w:rsid w:val="00FC36F6"/>
    <w:rsid w:val="00FC3C5E"/>
    <w:rsid w:val="00FC3F9F"/>
    <w:rsid w:val="00FC5A9B"/>
    <w:rsid w:val="00FC5FB3"/>
    <w:rsid w:val="00FC67BB"/>
    <w:rsid w:val="00FC6949"/>
    <w:rsid w:val="00FC7463"/>
    <w:rsid w:val="00FC7700"/>
    <w:rsid w:val="00FD08F7"/>
    <w:rsid w:val="00FD15A7"/>
    <w:rsid w:val="00FD23BE"/>
    <w:rsid w:val="00FD25E4"/>
    <w:rsid w:val="00FD2857"/>
    <w:rsid w:val="00FD3679"/>
    <w:rsid w:val="00FD39B5"/>
    <w:rsid w:val="00FD3B93"/>
    <w:rsid w:val="00FD3D70"/>
    <w:rsid w:val="00FD4523"/>
    <w:rsid w:val="00FD4BC6"/>
    <w:rsid w:val="00FD55FE"/>
    <w:rsid w:val="00FD60D1"/>
    <w:rsid w:val="00FD626E"/>
    <w:rsid w:val="00FD6A0E"/>
    <w:rsid w:val="00FD6B8F"/>
    <w:rsid w:val="00FD6E5B"/>
    <w:rsid w:val="00FD6F3D"/>
    <w:rsid w:val="00FD70C7"/>
    <w:rsid w:val="00FD7A2D"/>
    <w:rsid w:val="00FD7B02"/>
    <w:rsid w:val="00FE0EE8"/>
    <w:rsid w:val="00FE2501"/>
    <w:rsid w:val="00FE272E"/>
    <w:rsid w:val="00FE27D5"/>
    <w:rsid w:val="00FE2F97"/>
    <w:rsid w:val="00FE34DD"/>
    <w:rsid w:val="00FE404D"/>
    <w:rsid w:val="00FE464C"/>
    <w:rsid w:val="00FE539E"/>
    <w:rsid w:val="00FE5B47"/>
    <w:rsid w:val="00FE621B"/>
    <w:rsid w:val="00FE64AC"/>
    <w:rsid w:val="00FE70B3"/>
    <w:rsid w:val="00FE7228"/>
    <w:rsid w:val="00FE734D"/>
    <w:rsid w:val="00FE7419"/>
    <w:rsid w:val="00FE77CF"/>
    <w:rsid w:val="00FE788A"/>
    <w:rsid w:val="00FE78C3"/>
    <w:rsid w:val="00FE7925"/>
    <w:rsid w:val="00FE7C68"/>
    <w:rsid w:val="00FF07BC"/>
    <w:rsid w:val="00FF0BAA"/>
    <w:rsid w:val="00FF0F88"/>
    <w:rsid w:val="00FF104D"/>
    <w:rsid w:val="00FF122A"/>
    <w:rsid w:val="00FF1289"/>
    <w:rsid w:val="00FF1A09"/>
    <w:rsid w:val="00FF2570"/>
    <w:rsid w:val="00FF26C5"/>
    <w:rsid w:val="00FF2A52"/>
    <w:rsid w:val="00FF355D"/>
    <w:rsid w:val="00FF3B48"/>
    <w:rsid w:val="00FF3BB8"/>
    <w:rsid w:val="00FF4340"/>
    <w:rsid w:val="00FF47FF"/>
    <w:rsid w:val="00FF501C"/>
    <w:rsid w:val="00FF5147"/>
    <w:rsid w:val="00FF52A6"/>
    <w:rsid w:val="00FF5D5D"/>
    <w:rsid w:val="00FF6179"/>
    <w:rsid w:val="00FF6D88"/>
    <w:rsid w:val="00FF71C6"/>
    <w:rsid w:val="00FF77BD"/>
    <w:rsid w:val="08782F2B"/>
    <w:rsid w:val="0AD71769"/>
    <w:rsid w:val="0CD75268"/>
    <w:rsid w:val="1BDC4752"/>
    <w:rsid w:val="23ED6700"/>
    <w:rsid w:val="452E0B7D"/>
    <w:rsid w:val="546C7A97"/>
    <w:rsid w:val="695C3282"/>
    <w:rsid w:val="6E986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37EDC8"/>
  <w15:docId w15:val="{B9D86E9A-E665-40EA-B6B6-D09A98B1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uiPriority="0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unhideWhenUsed="1" w:qFormat="1"/>
    <w:lsdException w:name="List Number" w:semiHidden="1" w:unhideWhenUsed="1"/>
    <w:lsdException w:name="List 2" w:unhideWhenUsed="1" w:qFormat="1"/>
    <w:lsdException w:name="List 3" w:unhideWhenUsed="1" w:qFormat="1"/>
    <w:lsdException w:name="List 4" w:unhideWhenUsed="1" w:qFormat="1"/>
    <w:lsdException w:name="List 5" w:semiHidden="1" w:unhideWhenUsed="1"/>
    <w:lsdException w:name="List Bullet 2" w:uiPriority="36" w:unhideWhenUsed="1" w:qFormat="1"/>
    <w:lsdException w:name="List Bullet 3" w:uiPriority="36" w:unhideWhenUsed="1" w:qFormat="1"/>
    <w:lsdException w:name="List Bullet 4" w:uiPriority="36" w:unhideWhenUsed="1" w:qFormat="1"/>
    <w:lsdException w:name="List Bullet 5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unhideWhenUsed="1" w:qFormat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uiPriority="0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  <w:rPr>
      <w:rFonts w:ascii="Perpetua" w:eastAsia="Batang" w:hAnsi="Perpetua"/>
      <w:color w:val="000000"/>
      <w:sz w:val="22"/>
    </w:rPr>
  </w:style>
  <w:style w:type="paragraph" w:styleId="Ttulo1">
    <w:name w:val="heading 1"/>
    <w:basedOn w:val="Normal"/>
    <w:next w:val="Normal"/>
    <w:link w:val="Ttulo1Car"/>
    <w:qFormat/>
    <w:pPr>
      <w:spacing w:before="300" w:after="40" w:line="240" w:lineRule="auto"/>
      <w:outlineLvl w:val="0"/>
    </w:pPr>
    <w:rPr>
      <w:rFonts w:ascii="Franklin Gothic Book" w:hAnsi="Franklin Gothic Book"/>
      <w:b/>
      <w:color w:val="9D3511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pPr>
      <w:spacing w:before="240" w:after="40" w:line="240" w:lineRule="auto"/>
      <w:outlineLvl w:val="1"/>
    </w:pPr>
    <w:rPr>
      <w:rFonts w:ascii="Franklin Gothic Book" w:hAnsi="Franklin Gothic Book"/>
      <w:b/>
      <w:color w:val="9D3511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pPr>
      <w:spacing w:before="200" w:after="40" w:line="240" w:lineRule="auto"/>
      <w:outlineLvl w:val="2"/>
    </w:pPr>
    <w:rPr>
      <w:rFonts w:ascii="Franklin Gothic Book" w:hAnsi="Franklin Gothic Book"/>
      <w:b/>
      <w:color w:val="D34817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spacing w:before="240" w:after="0"/>
      <w:outlineLvl w:val="3"/>
    </w:pPr>
    <w:rPr>
      <w:rFonts w:ascii="Franklin Gothic Book" w:hAnsi="Franklin Gothic Book"/>
      <w:b/>
      <w:color w:val="7B6A4D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spacing w:before="200" w:after="0"/>
      <w:outlineLvl w:val="4"/>
    </w:pPr>
    <w:rPr>
      <w:rFonts w:ascii="Franklin Gothic Book" w:hAnsi="Franklin Gothic Book"/>
      <w:b/>
      <w:i/>
      <w:color w:val="7B6A4D"/>
      <w:spacing w:val="20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spacing w:before="200" w:after="0"/>
      <w:outlineLvl w:val="5"/>
    </w:pPr>
    <w:rPr>
      <w:rFonts w:ascii="Franklin Gothic Book" w:hAnsi="Franklin Gothic Book"/>
      <w:color w:val="524733"/>
      <w:spacing w:val="10"/>
      <w:sz w:val="24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spacing w:before="200" w:after="0"/>
      <w:outlineLvl w:val="6"/>
    </w:pPr>
    <w:rPr>
      <w:rFonts w:ascii="Franklin Gothic Book" w:hAnsi="Franklin Gothic Book"/>
      <w:i/>
      <w:color w:val="524733"/>
      <w:spacing w:val="10"/>
      <w:sz w:val="24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spacing w:before="200" w:after="0"/>
      <w:outlineLvl w:val="7"/>
    </w:pPr>
    <w:rPr>
      <w:rFonts w:ascii="Franklin Gothic Book" w:hAnsi="Franklin Gothic Book"/>
      <w:color w:val="D34817"/>
      <w:spacing w:val="1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spacing w:before="200" w:after="0"/>
      <w:outlineLvl w:val="8"/>
    </w:pPr>
    <w:rPr>
      <w:rFonts w:ascii="Franklin Gothic Book" w:hAnsi="Franklin Gothic Book"/>
      <w:i/>
      <w:color w:val="D34817"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unhideWhenUsed/>
    <w:qFormat/>
    <w:rPr>
      <w:sz w:val="16"/>
      <w:szCs w:val="16"/>
    </w:rPr>
  </w:style>
  <w:style w:type="character" w:styleId="Refdenotaalpie">
    <w:name w:val="footnote reference"/>
    <w:unhideWhenUsed/>
    <w:qFormat/>
    <w:rPr>
      <w:vertAlign w:val="superscript"/>
    </w:rPr>
  </w:style>
  <w:style w:type="character" w:styleId="nfasis">
    <w:name w:val="Emphasis"/>
    <w:uiPriority w:val="20"/>
    <w:qFormat/>
    <w:rPr>
      <w:b/>
      <w:i/>
      <w:color w:val="404040"/>
      <w:spacing w:val="2"/>
      <w:w w:val="100"/>
    </w:rPr>
  </w:style>
  <w:style w:type="character" w:styleId="Hipervnculo">
    <w:name w:val="Hyperlink"/>
    <w:uiPriority w:val="99"/>
    <w:unhideWhenUsed/>
    <w:qFormat/>
    <w:rPr>
      <w:color w:val="CC9900"/>
      <w:u w:val="single"/>
    </w:rPr>
  </w:style>
  <w:style w:type="character" w:styleId="Textoennegrita">
    <w:name w:val="Strong"/>
    <w:uiPriority w:val="22"/>
    <w:qFormat/>
    <w:rPr>
      <w:rFonts w:ascii="Perpetua" w:hAnsi="Perpetua"/>
      <w:b/>
      <w:color w:val="9B2D1F"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extonotapie">
    <w:name w:val="footnote text"/>
    <w:basedOn w:val="Normal"/>
    <w:link w:val="TextonotapieCar"/>
    <w:unhideWhenUsed/>
    <w:qFormat/>
    <w:pPr>
      <w:spacing w:after="0" w:line="240" w:lineRule="auto"/>
    </w:pPr>
    <w:rPr>
      <w:sz w:val="20"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B2D1F"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Continuarlista3">
    <w:name w:val="List Continue 3"/>
    <w:basedOn w:val="Normal"/>
    <w:uiPriority w:val="99"/>
    <w:unhideWhenUsed/>
    <w:qFormat/>
    <w:pPr>
      <w:spacing w:after="120"/>
      <w:ind w:left="849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qFormat/>
    <w:pPr>
      <w:spacing w:line="240" w:lineRule="auto"/>
    </w:pPr>
    <w:rPr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ierre">
    <w:name w:val="Closing"/>
    <w:basedOn w:val="Normal"/>
    <w:link w:val="CierreCar"/>
    <w:uiPriority w:val="99"/>
    <w:unhideWhenUsed/>
    <w:qFormat/>
    <w:pPr>
      <w:ind w:left="4252"/>
    </w:pPr>
  </w:style>
  <w:style w:type="paragraph" w:styleId="TD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extoindependiente2">
    <w:name w:val="Body Text 2"/>
    <w:basedOn w:val="Normal"/>
    <w:link w:val="Textoindependiente2Car"/>
    <w:qFormat/>
    <w:pPr>
      <w:spacing w:after="120" w:line="480" w:lineRule="auto"/>
    </w:pPr>
    <w:rPr>
      <w:rFonts w:ascii="Times New Roman" w:eastAsia="Times New Roman" w:hAnsi="Times New Roman"/>
      <w:color w:val="auto"/>
      <w:sz w:val="20"/>
      <w:lang w:val="es-ES" w:eastAsia="es-ES"/>
    </w:rPr>
  </w:style>
  <w:style w:type="paragraph" w:styleId="Lista3">
    <w:name w:val="List 3"/>
    <w:basedOn w:val="Normal"/>
    <w:uiPriority w:val="99"/>
    <w:unhideWhenUsed/>
    <w:qFormat/>
    <w:pPr>
      <w:ind w:left="849" w:hanging="283"/>
      <w:contextualSpacing/>
    </w:pPr>
  </w:style>
  <w:style w:type="paragraph" w:styleId="Encabezadodenota">
    <w:name w:val="Note Heading"/>
    <w:basedOn w:val="Normal"/>
    <w:next w:val="Normal"/>
    <w:link w:val="EncabezadodenotaCar"/>
    <w:uiPriority w:val="99"/>
    <w:unhideWhenUsed/>
    <w:qFormat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320"/>
        <w:tab w:val="right" w:pos="8640"/>
      </w:tabs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</w:rPr>
  </w:style>
  <w:style w:type="paragraph" w:styleId="Sangra3detindependiente">
    <w:name w:val="Body Text Indent 3"/>
    <w:basedOn w:val="Normal"/>
    <w:link w:val="Sangra3detindependienteCar"/>
    <w:qFormat/>
    <w:pPr>
      <w:spacing w:after="0" w:line="240" w:lineRule="auto"/>
      <w:ind w:left="1773" w:hanging="922"/>
    </w:pPr>
    <w:rPr>
      <w:rFonts w:ascii="Arial" w:eastAsia="Times New Roman" w:hAnsi="Arial"/>
      <w:i/>
      <w:color w:val="auto"/>
      <w:sz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qFormat/>
    <w:pPr>
      <w:spacing w:after="120"/>
      <w:ind w:left="283"/>
    </w:pPr>
  </w:style>
  <w:style w:type="paragraph" w:styleId="Lista2">
    <w:name w:val="List 2"/>
    <w:basedOn w:val="Normal"/>
    <w:uiPriority w:val="99"/>
    <w:unhideWhenUsed/>
    <w:qFormat/>
    <w:pPr>
      <w:ind w:left="566" w:hanging="283"/>
      <w:contextualSpacing/>
    </w:pPr>
  </w:style>
  <w:style w:type="paragraph" w:styleId="Listaconvietas3">
    <w:name w:val="List Bullet 3"/>
    <w:basedOn w:val="Normal"/>
    <w:uiPriority w:val="36"/>
    <w:unhideWhenUsed/>
    <w:qFormat/>
    <w:pPr>
      <w:numPr>
        <w:numId w:val="1"/>
      </w:numPr>
      <w:spacing w:after="0"/>
    </w:pPr>
  </w:style>
  <w:style w:type="paragraph" w:styleId="Listaconvietas5">
    <w:name w:val="List Bullet 5"/>
    <w:basedOn w:val="Normal"/>
    <w:uiPriority w:val="36"/>
    <w:unhideWhenUsed/>
    <w:qFormat/>
    <w:pPr>
      <w:numPr>
        <w:numId w:val="2"/>
      </w:numPr>
      <w:spacing w:after="0"/>
    </w:pPr>
  </w:style>
  <w:style w:type="paragraph" w:styleId="Lista4">
    <w:name w:val="List 4"/>
    <w:basedOn w:val="Normal"/>
    <w:uiPriority w:val="99"/>
    <w:unhideWhenUsed/>
    <w:qFormat/>
    <w:pPr>
      <w:ind w:left="1132" w:hanging="283"/>
      <w:contextualSpacing/>
    </w:pPr>
  </w:style>
  <w:style w:type="paragraph" w:styleId="Listaconvietas">
    <w:name w:val="List Bullet"/>
    <w:basedOn w:val="Normal"/>
    <w:unhideWhenUsed/>
    <w:qFormat/>
    <w:pPr>
      <w:numPr>
        <w:numId w:val="3"/>
      </w:numPr>
      <w:spacing w:after="0"/>
      <w:contextualSpacing/>
    </w:pPr>
  </w:style>
  <w:style w:type="paragraph" w:styleId="Listaconvietas2">
    <w:name w:val="List Bullet 2"/>
    <w:basedOn w:val="Normal"/>
    <w:uiPriority w:val="36"/>
    <w:unhideWhenUsed/>
    <w:qFormat/>
    <w:pPr>
      <w:numPr>
        <w:numId w:val="4"/>
      </w:numPr>
      <w:spacing w:after="0"/>
    </w:pPr>
  </w:style>
  <w:style w:type="paragraph" w:styleId="Listaconvietas4">
    <w:name w:val="List Bullet 4"/>
    <w:basedOn w:val="Normal"/>
    <w:uiPriority w:val="36"/>
    <w:unhideWhenUsed/>
    <w:qFormat/>
    <w:pPr>
      <w:numPr>
        <w:numId w:val="5"/>
      </w:numPr>
      <w:spacing w:after="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320"/>
        <w:tab w:val="right" w:pos="8640"/>
      </w:tabs>
    </w:pPr>
  </w:style>
  <w:style w:type="paragraph" w:styleId="Saludo">
    <w:name w:val="Salutation"/>
    <w:basedOn w:val="Normal"/>
    <w:next w:val="Normal"/>
    <w:link w:val="SaludoCar"/>
    <w:uiPriority w:val="99"/>
    <w:unhideWhenUsed/>
    <w:qFormat/>
  </w:style>
  <w:style w:type="paragraph" w:styleId="Subttulo">
    <w:name w:val="Subtitle"/>
    <w:basedOn w:val="Normal"/>
    <w:link w:val="SubttuloCar"/>
    <w:uiPriority w:val="11"/>
    <w:qFormat/>
    <w:pPr>
      <w:spacing w:after="480" w:line="240" w:lineRule="auto"/>
      <w:jc w:val="center"/>
    </w:pPr>
    <w:rPr>
      <w:rFonts w:ascii="Franklin Gothic Book" w:hAnsi="Franklin Gothic Book"/>
      <w:sz w:val="28"/>
      <w:szCs w:val="28"/>
    </w:rPr>
  </w:style>
  <w:style w:type="paragraph" w:styleId="Textodebloque">
    <w:name w:val="Block Text"/>
    <w:qFormat/>
    <w:pPr>
      <w:pBdr>
        <w:top w:val="single" w:sz="2" w:space="10" w:color="EE8C69"/>
        <w:bottom w:val="single" w:sz="24" w:space="10" w:color="EE8C69"/>
      </w:pBdr>
      <w:spacing w:after="280"/>
      <w:ind w:left="1440" w:right="1440"/>
      <w:jc w:val="both"/>
    </w:pPr>
    <w:rPr>
      <w:rFonts w:ascii="Perpetua" w:eastAsia="Times New Roman" w:hAnsi="Perpetua"/>
      <w:color w:val="808080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unhideWhenUsed/>
    <w:qFormat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qFormat/>
    <w:pPr>
      <w:ind w:firstLine="210"/>
    </w:pPr>
  </w:style>
  <w:style w:type="paragraph" w:styleId="Textosinformato">
    <w:name w:val="Plain Text"/>
    <w:basedOn w:val="Normal"/>
    <w:link w:val="TextosinformatoCar"/>
    <w:uiPriority w:val="99"/>
    <w:qFormat/>
    <w:pPr>
      <w:spacing w:after="0" w:line="240" w:lineRule="auto"/>
    </w:pPr>
    <w:rPr>
      <w:rFonts w:ascii="Courier New" w:eastAsia="Times New Roman" w:hAnsi="Courier New"/>
      <w:color w:val="auto"/>
      <w:sz w:val="20"/>
      <w:lang w:val="es-ES" w:eastAsia="es-ES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link w:val="Ttulo1"/>
    <w:uiPriority w:val="9"/>
    <w:qFormat/>
    <w:rPr>
      <w:rFonts w:ascii="Franklin Gothic Book" w:hAnsi="Franklin Gothic Book" w:cs="Times New Roman"/>
      <w:b/>
      <w:color w:val="9D3511"/>
      <w:spacing w:val="20"/>
      <w:sz w:val="28"/>
      <w:szCs w:val="28"/>
    </w:rPr>
  </w:style>
  <w:style w:type="character" w:customStyle="1" w:styleId="Ttulo2Car">
    <w:name w:val="Título 2 Car"/>
    <w:link w:val="Ttulo2"/>
    <w:uiPriority w:val="9"/>
    <w:qFormat/>
    <w:rPr>
      <w:rFonts w:ascii="Franklin Gothic Book" w:hAnsi="Franklin Gothic Book" w:cs="Times New Roman"/>
      <w:b/>
      <w:color w:val="9D3511"/>
      <w:spacing w:val="20"/>
      <w:sz w:val="24"/>
      <w:szCs w:val="24"/>
    </w:rPr>
  </w:style>
  <w:style w:type="character" w:customStyle="1" w:styleId="Ttulo3Car">
    <w:name w:val="Título 3 Car"/>
    <w:link w:val="Ttulo3"/>
    <w:uiPriority w:val="9"/>
    <w:qFormat/>
    <w:rPr>
      <w:rFonts w:ascii="Franklin Gothic Book" w:hAnsi="Franklin Gothic Book" w:cs="Times New Roman"/>
      <w:b/>
      <w:color w:val="D34817"/>
      <w:spacing w:val="20"/>
      <w:sz w:val="24"/>
      <w:szCs w:val="24"/>
    </w:rPr>
  </w:style>
  <w:style w:type="character" w:customStyle="1" w:styleId="Ttulo4Car">
    <w:name w:val="Título 4 Car"/>
    <w:link w:val="Ttulo4"/>
    <w:uiPriority w:val="9"/>
    <w:qFormat/>
    <w:rPr>
      <w:rFonts w:ascii="Franklin Gothic Book" w:hAnsi="Franklin Gothic Book" w:cs="Times New Roman"/>
      <w:b/>
      <w:color w:val="7B6A4D"/>
      <w:spacing w:val="20"/>
      <w:sz w:val="24"/>
    </w:rPr>
  </w:style>
  <w:style w:type="character" w:customStyle="1" w:styleId="Ttulo5Car">
    <w:name w:val="Título 5 Car"/>
    <w:link w:val="Ttulo5"/>
    <w:uiPriority w:val="9"/>
    <w:qFormat/>
    <w:rPr>
      <w:rFonts w:ascii="Franklin Gothic Book" w:hAnsi="Franklin Gothic Book" w:cs="Times New Roman"/>
      <w:b/>
      <w:i/>
      <w:color w:val="7B6A4D"/>
      <w:spacing w:val="20"/>
      <w:szCs w:val="26"/>
    </w:rPr>
  </w:style>
  <w:style w:type="character" w:customStyle="1" w:styleId="Ttulo6Car">
    <w:name w:val="Título 6 Car"/>
    <w:link w:val="Ttulo6"/>
    <w:uiPriority w:val="9"/>
    <w:qFormat/>
    <w:rPr>
      <w:rFonts w:ascii="Franklin Gothic Book" w:hAnsi="Franklin Gothic Book" w:cs="Times New Roman"/>
      <w:color w:val="524733"/>
      <w:spacing w:val="10"/>
      <w:sz w:val="24"/>
      <w:szCs w:val="24"/>
    </w:rPr>
  </w:style>
  <w:style w:type="character" w:customStyle="1" w:styleId="Ttulo7Car">
    <w:name w:val="Título 7 Car"/>
    <w:link w:val="Ttulo7"/>
    <w:uiPriority w:val="9"/>
    <w:qFormat/>
    <w:rPr>
      <w:rFonts w:ascii="Franklin Gothic Book" w:hAnsi="Franklin Gothic Book" w:cs="Times New Roman"/>
      <w:i/>
      <w:color w:val="524733"/>
      <w:spacing w:val="10"/>
      <w:sz w:val="24"/>
      <w:szCs w:val="24"/>
    </w:rPr>
  </w:style>
  <w:style w:type="character" w:customStyle="1" w:styleId="Ttulo8Car">
    <w:name w:val="Título 8 Car"/>
    <w:link w:val="Ttulo8"/>
    <w:uiPriority w:val="9"/>
    <w:qFormat/>
    <w:rPr>
      <w:rFonts w:ascii="Franklin Gothic Book" w:hAnsi="Franklin Gothic Book" w:cs="Times New Roman"/>
      <w:color w:val="D34817"/>
      <w:spacing w:val="10"/>
      <w:szCs w:val="20"/>
    </w:rPr>
  </w:style>
  <w:style w:type="character" w:customStyle="1" w:styleId="Ttulo9Car">
    <w:name w:val="Título 9 Car"/>
    <w:link w:val="Ttulo9"/>
    <w:uiPriority w:val="9"/>
    <w:qFormat/>
    <w:rPr>
      <w:rFonts w:ascii="Franklin Gothic Book" w:hAnsi="Franklin Gothic Book" w:cs="Times New Roman"/>
      <w:i/>
      <w:color w:val="D34817"/>
      <w:spacing w:val="10"/>
      <w:szCs w:val="20"/>
    </w:rPr>
  </w:style>
  <w:style w:type="paragraph" w:customStyle="1" w:styleId="Ttulo10">
    <w:name w:val="Título1"/>
    <w:basedOn w:val="Normal"/>
    <w:link w:val="TtuloCar"/>
    <w:uiPriority w:val="10"/>
    <w:qFormat/>
    <w:pPr>
      <w:pBdr>
        <w:bottom w:val="single" w:sz="8" w:space="4" w:color="D34817"/>
      </w:pBdr>
      <w:spacing w:line="240" w:lineRule="auto"/>
      <w:contextualSpacing/>
      <w:jc w:val="center"/>
    </w:pPr>
    <w:rPr>
      <w:rFonts w:ascii="Franklin Gothic Book" w:hAnsi="Franklin Gothic Book"/>
      <w:b/>
      <w:smallCaps/>
      <w:color w:val="D34817"/>
      <w:sz w:val="48"/>
      <w:szCs w:val="48"/>
    </w:rPr>
  </w:style>
  <w:style w:type="character" w:customStyle="1" w:styleId="TtuloCar">
    <w:name w:val="Título Car"/>
    <w:link w:val="Ttulo10"/>
    <w:uiPriority w:val="10"/>
    <w:qFormat/>
    <w:rPr>
      <w:rFonts w:ascii="Franklin Gothic Book" w:hAnsi="Franklin Gothic Book" w:cs="Times New Roman"/>
      <w:b/>
      <w:smallCaps/>
      <w:color w:val="D34817"/>
      <w:sz w:val="48"/>
      <w:szCs w:val="48"/>
    </w:rPr>
  </w:style>
  <w:style w:type="character" w:customStyle="1" w:styleId="SubttuloCar">
    <w:name w:val="Subtítulo Car"/>
    <w:link w:val="Subttulo"/>
    <w:uiPriority w:val="11"/>
    <w:qFormat/>
    <w:rPr>
      <w:rFonts w:ascii="Franklin Gothic Book" w:hAnsi="Franklin Gothic Book" w:cs="Times New Roman"/>
      <w:sz w:val="28"/>
      <w:szCs w:val="28"/>
    </w:rPr>
  </w:style>
  <w:style w:type="character" w:customStyle="1" w:styleId="PiedepginaCar">
    <w:name w:val="Pie de página Car"/>
    <w:link w:val="Piedepgina"/>
    <w:uiPriority w:val="99"/>
    <w:qFormat/>
    <w:rPr>
      <w:rFonts w:cs="Times New Roman"/>
      <w:color w:val="000000"/>
      <w:szCs w:val="20"/>
    </w:rPr>
  </w:style>
  <w:style w:type="paragraph" w:customStyle="1" w:styleId="Epgrafe1">
    <w:name w:val="Epígrafe1"/>
    <w:basedOn w:val="Normal"/>
    <w:next w:val="Normal"/>
    <w:uiPriority w:val="35"/>
    <w:unhideWhenUsed/>
    <w:qFormat/>
    <w:pPr>
      <w:spacing w:after="0" w:line="240" w:lineRule="auto"/>
    </w:pPr>
    <w:rPr>
      <w:bCs/>
      <w:smallCaps/>
      <w:color w:val="732117"/>
      <w:spacing w:val="10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qFormat/>
    <w:rPr>
      <w:rFonts w:ascii="Tahoma" w:hAnsi="Tahoma" w:cs="Tahoma"/>
      <w:color w:val="000000"/>
      <w:sz w:val="16"/>
      <w:szCs w:val="16"/>
    </w:rPr>
  </w:style>
  <w:style w:type="character" w:customStyle="1" w:styleId="Ttulodellibro1">
    <w:name w:val="Título del libro1"/>
    <w:uiPriority w:val="33"/>
    <w:qFormat/>
    <w:rPr>
      <w:rFonts w:ascii="Franklin Gothic Book" w:hAnsi="Franklin Gothic Book" w:cs="Times New Roman"/>
      <w:i/>
      <w:color w:val="855D5D"/>
      <w:sz w:val="20"/>
      <w:szCs w:val="20"/>
    </w:rPr>
  </w:style>
  <w:style w:type="character" w:customStyle="1" w:styleId="EncabezadoCar">
    <w:name w:val="Encabezado Car"/>
    <w:link w:val="Encabezado"/>
    <w:uiPriority w:val="99"/>
    <w:qFormat/>
    <w:rPr>
      <w:rFonts w:cs="Times New Roman"/>
      <w:color w:val="000000"/>
      <w:szCs w:val="20"/>
    </w:rPr>
  </w:style>
  <w:style w:type="character" w:customStyle="1" w:styleId="nfasisintenso1">
    <w:name w:val="Énfasis intenso1"/>
    <w:uiPriority w:val="21"/>
    <w:qFormat/>
    <w:rPr>
      <w:rFonts w:ascii="Perpetua" w:hAnsi="Perpetua" w:cs="Times New Roman"/>
      <w:b/>
      <w:i/>
      <w:smallCaps/>
      <w:color w:val="9B2D1F"/>
      <w:spacing w:val="2"/>
      <w:w w:val="100"/>
      <w:sz w:val="20"/>
      <w:szCs w:val="20"/>
    </w:rPr>
  </w:style>
  <w:style w:type="paragraph" w:styleId="Citadestacada">
    <w:name w:val="Intense Quote"/>
    <w:basedOn w:val="Normal"/>
    <w:qFormat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ind w:left="1440" w:right="1440"/>
      <w:jc w:val="center"/>
    </w:pPr>
    <w:rPr>
      <w:rFonts w:ascii="Franklin Gothic Book" w:hAnsi="Franklin Gothic Book"/>
      <w:i/>
      <w:color w:val="FFFFFF"/>
      <w:sz w:val="32"/>
    </w:rPr>
  </w:style>
  <w:style w:type="character" w:customStyle="1" w:styleId="Referenciaintensa1">
    <w:name w:val="Referencia intensa1"/>
    <w:uiPriority w:val="32"/>
    <w:qFormat/>
    <w:rPr>
      <w:rFonts w:cs="Times New Roman"/>
      <w:b/>
      <w:color w:val="D34817"/>
      <w:sz w:val="22"/>
      <w:szCs w:val="22"/>
      <w:u w:val="single"/>
    </w:r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character" w:styleId="Textodelmarcadordeposicin">
    <w:name w:val="Placeholder Text"/>
    <w:uiPriority w:val="99"/>
    <w:semiHidden/>
    <w:qFormat/>
    <w:rPr>
      <w:color w:val="808080"/>
    </w:rPr>
  </w:style>
  <w:style w:type="paragraph" w:styleId="Cita">
    <w:name w:val="Quote"/>
    <w:basedOn w:val="Normal"/>
    <w:link w:val="CitaCar"/>
    <w:uiPriority w:val="29"/>
    <w:qFormat/>
    <w:rPr>
      <w:i/>
      <w:color w:val="808080"/>
      <w:sz w:val="24"/>
    </w:rPr>
  </w:style>
  <w:style w:type="character" w:customStyle="1" w:styleId="CitaCar">
    <w:name w:val="Cita Car"/>
    <w:link w:val="Cita"/>
    <w:uiPriority w:val="29"/>
    <w:qFormat/>
    <w:rPr>
      <w:rFonts w:cs="Times New Roman"/>
      <w:i/>
      <w:color w:val="808080"/>
      <w:sz w:val="24"/>
      <w:szCs w:val="24"/>
    </w:rPr>
  </w:style>
  <w:style w:type="character" w:customStyle="1" w:styleId="nfasissutil1">
    <w:name w:val="Énfasis sutil1"/>
    <w:uiPriority w:val="19"/>
    <w:qFormat/>
    <w:rPr>
      <w:rFonts w:ascii="Perpetua" w:hAnsi="Perpetua" w:cs="Times New Roman"/>
      <w:i/>
      <w:color w:val="737373"/>
      <w:spacing w:val="2"/>
      <w:w w:val="100"/>
      <w:kern w:val="0"/>
      <w:sz w:val="22"/>
      <w:szCs w:val="22"/>
    </w:rPr>
  </w:style>
  <w:style w:type="character" w:customStyle="1" w:styleId="Referenciasutil1">
    <w:name w:val="Referencia sutil1"/>
    <w:uiPriority w:val="31"/>
    <w:qFormat/>
    <w:rPr>
      <w:rFonts w:cs="Times New Roman"/>
      <w:color w:val="737373"/>
      <w:sz w:val="22"/>
      <w:szCs w:val="22"/>
      <w:u w:val="single"/>
    </w:rPr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character" w:customStyle="1" w:styleId="TextonotapieCar">
    <w:name w:val="Texto nota pie Car"/>
    <w:link w:val="Textonotapie"/>
    <w:qFormat/>
    <w:rPr>
      <w:rFonts w:cs="Times New Roman"/>
      <w:color w:val="000000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qFormat/>
    <w:rPr>
      <w:rFonts w:cs="Times New Roman"/>
      <w:color w:val="000000"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qFormat/>
    <w:rPr>
      <w:rFonts w:cs="Times New Roman"/>
      <w:b/>
      <w:bCs/>
      <w:color w:val="000000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angra3detindependienteCar">
    <w:name w:val="Sangría 3 de t. independiente Car"/>
    <w:link w:val="Sangra3detindependiente"/>
    <w:qFormat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customStyle="1" w:styleId="WW-Textosinformato">
    <w:name w:val="WW-Texto sin formato"/>
    <w:basedOn w:val="Normal"/>
    <w:qFormat/>
    <w:pPr>
      <w:suppressAutoHyphens/>
      <w:spacing w:after="0" w:line="240" w:lineRule="auto"/>
    </w:pPr>
    <w:rPr>
      <w:rFonts w:ascii="Courier New" w:eastAsia="MS Mincho" w:hAnsi="Courier New"/>
      <w:color w:val="auto"/>
      <w:sz w:val="20"/>
      <w:lang w:eastAsia="es-ES"/>
    </w:rPr>
  </w:style>
  <w:style w:type="character" w:customStyle="1" w:styleId="Textoindependiente2Car">
    <w:name w:val="Texto independiente 2 Car"/>
    <w:link w:val="Textoindependiente2"/>
    <w:qFormat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WW-Sangra2detindependiente">
    <w:name w:val="WW-Sangría 2 de t. independiente"/>
    <w:basedOn w:val="Normal"/>
    <w:qFormat/>
    <w:pPr>
      <w:suppressAutoHyphens/>
      <w:spacing w:after="0" w:line="240" w:lineRule="auto"/>
      <w:ind w:left="2127" w:hanging="2127"/>
      <w:jc w:val="both"/>
    </w:pPr>
    <w:rPr>
      <w:rFonts w:ascii="Arial" w:eastAsia="MS Mincho" w:hAnsi="Arial"/>
      <w:color w:val="auto"/>
      <w:sz w:val="24"/>
      <w:lang w:eastAsia="es-ES"/>
    </w:rPr>
  </w:style>
  <w:style w:type="character" w:customStyle="1" w:styleId="Ttulo1Car1">
    <w:name w:val="Título 1 Car1"/>
    <w:qFormat/>
    <w:locked/>
    <w:rPr>
      <w:rFonts w:ascii="Arial" w:eastAsia="Times New Roman" w:hAnsi="Arial" w:cs="Times New Roman"/>
      <w:i/>
      <w:sz w:val="20"/>
      <w:szCs w:val="20"/>
    </w:rPr>
  </w:style>
  <w:style w:type="character" w:customStyle="1" w:styleId="TextoindependienteCar">
    <w:name w:val="Texto independiente Car"/>
    <w:link w:val="Textoindependiente"/>
    <w:uiPriority w:val="1"/>
    <w:qFormat/>
    <w:rPr>
      <w:rFonts w:ascii="Calibri" w:eastAsia="Times New Roman" w:hAnsi="Calibri" w:cs="Times New Roman"/>
      <w:lang w:val="es-ES" w:eastAsia="en-US"/>
    </w:rPr>
  </w:style>
  <w:style w:type="paragraph" w:customStyle="1" w:styleId="xl23">
    <w:name w:val="xl23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color w:val="auto"/>
      <w:sz w:val="18"/>
      <w:szCs w:val="18"/>
      <w:lang w:val="es-ES" w:eastAsia="es-ES"/>
    </w:rPr>
  </w:style>
  <w:style w:type="paragraph" w:customStyle="1" w:styleId="Sangradetindependiente">
    <w:name w:val="Sangra de t. independiente"/>
    <w:basedOn w:val="Normal"/>
    <w:next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i/>
      <w:color w:val="auto"/>
      <w:sz w:val="20"/>
      <w:lang w:val="es-ES" w:eastAsia="es-ES"/>
    </w:rPr>
  </w:style>
  <w:style w:type="paragraph" w:customStyle="1" w:styleId="Subttulo0">
    <w:name w:val="Subttulo"/>
    <w:basedOn w:val="Normal"/>
    <w:next w:val="Normal"/>
    <w:qFormat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link w:val="Textosinformato"/>
    <w:uiPriority w:val="99"/>
    <w:qFormat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WW-Sangra2detindependiente1">
    <w:name w:val="WW-Sangría 2 de t. independiente1"/>
    <w:basedOn w:val="Normal"/>
    <w:qFormat/>
    <w:pPr>
      <w:suppressAutoHyphens/>
      <w:spacing w:after="0" w:line="240" w:lineRule="auto"/>
      <w:ind w:left="1418" w:hanging="710"/>
      <w:jc w:val="both"/>
    </w:pPr>
    <w:rPr>
      <w:rFonts w:ascii="Times New Roman" w:hAnsi="Times New Roman"/>
      <w:color w:val="auto"/>
      <w:lang w:eastAsia="es-ES"/>
    </w:rPr>
  </w:style>
  <w:style w:type="paragraph" w:customStyle="1" w:styleId="Textnotaalpie">
    <w:name w:val="Text nota al pie"/>
    <w:basedOn w:val="Normal"/>
    <w:qFormat/>
    <w:pPr>
      <w:spacing w:after="0" w:line="240" w:lineRule="auto"/>
      <w:ind w:left="284" w:hanging="284"/>
      <w:jc w:val="both"/>
    </w:pPr>
    <w:rPr>
      <w:rFonts w:ascii="Tahoma" w:eastAsia="Times New Roman" w:hAnsi="Tahoma" w:cs="Tahoma"/>
      <w:color w:val="auto"/>
      <w:sz w:val="16"/>
      <w:szCs w:val="16"/>
      <w:lang w:val="es-ES" w:eastAsia="es-ES"/>
    </w:rPr>
  </w:style>
  <w:style w:type="paragraph" w:customStyle="1" w:styleId="Textoindependiente21">
    <w:name w:val="Texto independiente 21"/>
    <w:basedOn w:val="Normal"/>
    <w:qFormat/>
    <w:pPr>
      <w:suppressAutoHyphens/>
      <w:spacing w:after="0" w:line="240" w:lineRule="auto"/>
      <w:ind w:left="708"/>
      <w:jc w:val="both"/>
    </w:pPr>
    <w:rPr>
      <w:rFonts w:ascii="Times New Roman" w:hAnsi="Times New Roman"/>
      <w:color w:val="auto"/>
      <w:sz w:val="20"/>
      <w:lang w:val="es-MX" w:eastAsia="es-ES"/>
    </w:rPr>
  </w:style>
  <w:style w:type="paragraph" w:customStyle="1" w:styleId="Sangra2detindependiente1">
    <w:name w:val="Sangría 2 de t. independiente1"/>
    <w:basedOn w:val="Normal"/>
    <w:qFormat/>
    <w:pPr>
      <w:suppressAutoHyphens/>
      <w:spacing w:after="0" w:line="240" w:lineRule="auto"/>
      <w:ind w:left="1418" w:hanging="710"/>
      <w:jc w:val="both"/>
    </w:pPr>
    <w:rPr>
      <w:rFonts w:ascii="Times New Roman" w:eastAsia="MS Mincho" w:hAnsi="Times New Roman"/>
      <w:color w:val="auto"/>
      <w:lang w:eastAsia="es-ES"/>
    </w:rPr>
  </w:style>
  <w:style w:type="paragraph" w:customStyle="1" w:styleId="Style1">
    <w:name w:val="Style1"/>
    <w:qFormat/>
    <w:rPr>
      <w:rFonts w:ascii="Arial" w:eastAsia="Times New Roman" w:hAnsi="Arial"/>
      <w:snapToGrid w:val="0"/>
      <w:sz w:val="24"/>
      <w:lang w:val="es-ES" w:eastAsia="es-ES"/>
    </w:rPr>
  </w:style>
  <w:style w:type="paragraph" w:customStyle="1" w:styleId="Estilonum">
    <w:name w:val="Estilo num"/>
    <w:basedOn w:val="Prrafodelista"/>
    <w:link w:val="EstilonumCar"/>
    <w:qFormat/>
    <w:pPr>
      <w:widowControl w:val="0"/>
      <w:numPr>
        <w:ilvl w:val="1"/>
        <w:numId w:val="6"/>
      </w:numPr>
      <w:spacing w:after="0" w:line="240" w:lineRule="auto"/>
      <w:jc w:val="both"/>
    </w:pPr>
    <w:rPr>
      <w:rFonts w:ascii="Arial" w:hAnsi="Arial" w:cs="Arial"/>
      <w:b/>
      <w:caps/>
      <w:sz w:val="20"/>
    </w:rPr>
  </w:style>
  <w:style w:type="paragraph" w:customStyle="1" w:styleId="Estiloparra">
    <w:name w:val="Estilo parra"/>
    <w:basedOn w:val="Prrafodelista"/>
    <w:link w:val="EstiloparraCar"/>
    <w:qFormat/>
    <w:pPr>
      <w:widowControl w:val="0"/>
      <w:spacing w:after="0" w:line="240" w:lineRule="auto"/>
      <w:jc w:val="both"/>
    </w:pPr>
    <w:rPr>
      <w:rFonts w:ascii="Arial" w:hAnsi="Arial" w:cs="Arial"/>
      <w:sz w:val="20"/>
    </w:rPr>
  </w:style>
  <w:style w:type="character" w:customStyle="1" w:styleId="PrrafodelistaCar">
    <w:name w:val="Párrafo de lista Car"/>
    <w:link w:val="Prrafodelista"/>
    <w:uiPriority w:val="34"/>
    <w:qFormat/>
    <w:rPr>
      <w:color w:val="000000"/>
      <w:sz w:val="22"/>
      <w:lang w:val="es-PE" w:eastAsia="es-PE"/>
    </w:rPr>
  </w:style>
  <w:style w:type="character" w:customStyle="1" w:styleId="EstilonumCar">
    <w:name w:val="Estilo num Car"/>
    <w:link w:val="Estilonum"/>
    <w:qFormat/>
    <w:rPr>
      <w:rFonts w:ascii="Arial" w:hAnsi="Arial" w:cs="Arial"/>
      <w:b/>
      <w:caps/>
      <w:color w:val="000000"/>
    </w:rPr>
  </w:style>
  <w:style w:type="paragraph" w:customStyle="1" w:styleId="Estiloparrafo2">
    <w:name w:val="Estilo parrafo2"/>
    <w:basedOn w:val="Estiloparra"/>
    <w:link w:val="Estiloparrafo2Car"/>
    <w:qFormat/>
    <w:pPr>
      <w:ind w:left="426"/>
    </w:pPr>
  </w:style>
  <w:style w:type="character" w:customStyle="1" w:styleId="EstiloparraCar">
    <w:name w:val="Estilo parra Car"/>
    <w:link w:val="Estiloparra"/>
    <w:qFormat/>
    <w:rPr>
      <w:rFonts w:ascii="Arial" w:hAnsi="Arial" w:cs="Arial"/>
      <w:color w:val="000000"/>
      <w:sz w:val="22"/>
      <w:lang w:val="es-PE" w:eastAsia="es-PE"/>
    </w:rPr>
  </w:style>
  <w:style w:type="character" w:customStyle="1" w:styleId="Estiloparrafo2Car">
    <w:name w:val="Estilo parrafo2 Car"/>
    <w:basedOn w:val="EstiloparraCar"/>
    <w:link w:val="Estiloparrafo2"/>
    <w:qFormat/>
    <w:rPr>
      <w:rFonts w:ascii="Arial" w:hAnsi="Arial" w:cs="Arial"/>
      <w:color w:val="000000"/>
      <w:sz w:val="22"/>
      <w:lang w:val="es-PE" w:eastAsia="es-PE"/>
    </w:rPr>
  </w:style>
  <w:style w:type="character" w:customStyle="1" w:styleId="SaludoCar">
    <w:name w:val="Saludo Car"/>
    <w:link w:val="Saludo"/>
    <w:uiPriority w:val="99"/>
    <w:qFormat/>
    <w:rPr>
      <w:color w:val="000000"/>
      <w:sz w:val="22"/>
      <w:lang w:val="es-PE" w:eastAsia="es-PE"/>
    </w:rPr>
  </w:style>
  <w:style w:type="character" w:customStyle="1" w:styleId="CierreCar">
    <w:name w:val="Cierre Car"/>
    <w:link w:val="Cierre"/>
    <w:uiPriority w:val="99"/>
    <w:qFormat/>
    <w:rPr>
      <w:color w:val="000000"/>
      <w:sz w:val="22"/>
      <w:lang w:val="es-PE" w:eastAsia="es-PE"/>
    </w:rPr>
  </w:style>
  <w:style w:type="character" w:customStyle="1" w:styleId="SangradetextonormalCar">
    <w:name w:val="Sangría de texto normal Car"/>
    <w:link w:val="Sangradetextonormal"/>
    <w:uiPriority w:val="99"/>
    <w:qFormat/>
    <w:rPr>
      <w:color w:val="000000"/>
      <w:sz w:val="22"/>
      <w:lang w:val="es-PE" w:eastAsia="es-PE"/>
    </w:rPr>
  </w:style>
  <w:style w:type="paragraph" w:customStyle="1" w:styleId="Infodocumentosadjuntos">
    <w:name w:val="Info documentos adjuntos"/>
    <w:basedOn w:val="Normal"/>
    <w:qFormat/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qFormat/>
    <w:rPr>
      <w:color w:val="000000"/>
      <w:sz w:val="22"/>
      <w:lang w:val="es-PE" w:eastAsia="es-PE"/>
    </w:rPr>
  </w:style>
  <w:style w:type="character" w:customStyle="1" w:styleId="EncabezadodenotaCar">
    <w:name w:val="Encabezado de nota Car"/>
    <w:link w:val="Encabezadodenota"/>
    <w:uiPriority w:val="99"/>
    <w:qFormat/>
    <w:rPr>
      <w:color w:val="000000"/>
      <w:sz w:val="22"/>
      <w:lang w:val="es-PE" w:eastAsia="es-PE"/>
    </w:rPr>
  </w:style>
  <w:style w:type="character" w:customStyle="1" w:styleId="threadtitle">
    <w:name w:val="threadtitle"/>
    <w:basedOn w:val="Fuentedeprrafopredeter"/>
    <w:qFormat/>
  </w:style>
  <w:style w:type="paragraph" w:customStyle="1" w:styleId="textoindependiente20">
    <w:name w:val="textoindependiente2"/>
    <w:basedOn w:val="Normal"/>
    <w:qFormat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32"/>
      <w:szCs w:val="32"/>
    </w:rPr>
  </w:style>
  <w:style w:type="paragraph" w:customStyle="1" w:styleId="Normal1">
    <w:name w:val="Normal1"/>
    <w:basedOn w:val="Normal"/>
    <w:qFormat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merodepgina">
    <w:name w:val="nmerodepgina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qFormat/>
    <w:rPr>
      <w:rFonts w:ascii="Courier New" w:eastAsia="Times New Roman" w:hAnsi="Courier New" w:cs="Courier New"/>
    </w:rPr>
  </w:style>
  <w:style w:type="paragraph" w:customStyle="1" w:styleId="Revisin1">
    <w:name w:val="Revisión1"/>
    <w:hidden/>
    <w:uiPriority w:val="99"/>
    <w:semiHidden/>
    <w:qFormat/>
    <w:rPr>
      <w:rFonts w:ascii="Perpetua" w:eastAsia="Batang" w:hAnsi="Perpetua"/>
      <w:color w:val="000000"/>
      <w:sz w:val="22"/>
    </w:rPr>
  </w:style>
  <w:style w:type="character" w:customStyle="1" w:styleId="hps">
    <w:name w:val="hps"/>
    <w:qFormat/>
  </w:style>
  <w:style w:type="character" w:customStyle="1" w:styleId="titulos1">
    <w:name w:val="titulos1"/>
    <w:basedOn w:val="Fuentedeprrafopredeter"/>
    <w:qFormat/>
    <w:rPr>
      <w:b/>
      <w:bCs/>
      <w:color w:val="58595B"/>
      <w:sz w:val="21"/>
      <w:szCs w:val="21"/>
    </w:rPr>
  </w:style>
  <w:style w:type="character" w:customStyle="1" w:styleId="apple-converted-space">
    <w:name w:val="apple-converted-space"/>
    <w:basedOn w:val="Fuentedeprrafopredeter"/>
    <w:qFormat/>
  </w:style>
  <w:style w:type="paragraph" w:customStyle="1" w:styleId="f">
    <w:name w:val="f"/>
    <w:basedOn w:val="Normal"/>
    <w:qFormat/>
    <w:pPr>
      <w:spacing w:before="100" w:beforeAutospacing="1" w:after="100" w:afterAutospacing="1" w:line="240" w:lineRule="auto"/>
    </w:pPr>
    <w:rPr>
      <w:rFonts w:ascii="Palatino Linotype" w:eastAsia="Times New Roman" w:hAnsi="Palatino Linotype"/>
      <w:b/>
      <w:bCs/>
      <w:color w:val="0123CE"/>
      <w:sz w:val="24"/>
      <w:szCs w:val="24"/>
    </w:rPr>
  </w:style>
  <w:style w:type="paragraph" w:customStyle="1" w:styleId="n2">
    <w:name w:val="n2"/>
    <w:basedOn w:val="Normal"/>
    <w:qFormat/>
    <w:pPr>
      <w:shd w:val="clear" w:color="auto" w:fill="E8E8E8"/>
      <w:spacing w:before="100" w:beforeAutospacing="1" w:after="100" w:afterAutospacing="1" w:line="240" w:lineRule="auto"/>
    </w:pPr>
    <w:rPr>
      <w:rFonts w:ascii="Times New Roman" w:eastAsia="Times New Roman" w:hAnsi="Times New Roman"/>
      <w:color w:val="008000"/>
      <w:sz w:val="19"/>
      <w:szCs w:val="19"/>
    </w:rPr>
  </w:style>
  <w:style w:type="paragraph" w:customStyle="1" w:styleId="j">
    <w:name w:val="j"/>
    <w:basedOn w:val="Normal"/>
    <w:qFormat/>
    <w:pPr>
      <w:spacing w:before="100" w:beforeAutospacing="1" w:after="100" w:afterAutospacing="1" w:line="240" w:lineRule="auto"/>
    </w:pPr>
    <w:rPr>
      <w:rFonts w:ascii="Palatino Linotype" w:eastAsia="Times New Roman" w:hAnsi="Palatino Linotype"/>
      <w:sz w:val="24"/>
      <w:szCs w:val="24"/>
    </w:rPr>
  </w:style>
  <w:style w:type="table" w:customStyle="1" w:styleId="Tabladecuadrcula1clara-nfasis51">
    <w:name w:val="Tabla de cuadrícula 1 clara - Énfasis 51"/>
    <w:basedOn w:val="Tablanormal"/>
    <w:uiPriority w:val="46"/>
    <w:qFormat/>
    <w:pPr>
      <w:jc w:val="both"/>
    </w:pPr>
    <w:tblPr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qFormat/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">
    <w:name w:val="Tabla con cuadrícula 1 clara - Énfasis 31"/>
    <w:basedOn w:val="Tablanormal"/>
    <w:uiPriority w:val="46"/>
    <w:qFormat/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EF7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ogistica.aace@regionlambayeque.gob.p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esoagli\AppData\Roaming\Microsoft\Plantillas\EquityRepor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 ORGANISMO SUPERVISOR DE LAS CONTRATACIONES DEL ESTADO - OSCE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4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5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A62443-B074-4A13-9979-D75EC8B85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E8D59-6EE2-4416-A689-39B85BFDE6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608</TotalTime>
  <Pages>5</Pages>
  <Words>845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EXPRESION DE INTERES</vt:lpstr>
    </vt:vector>
  </TitlesOfParts>
  <Company>SUBDIRECCION DE PROCESOS ESPECIALES – DIRECCION TECNICO NORMATIVACIÓN TECNICO TÉCNICOVA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EXPRESION DE INTERES</dc:title>
  <dc:subject>Emitido mediante Directiva Nº……-2012-OSCE/PRE</dc:subject>
  <dc:creator>ipacheco</dc:creator>
  <cp:keywords>Formatos</cp:keywords>
  <cp:lastModifiedBy>OFICINA DE LOGISTICA- CONTRATACIONES USUARIO 01</cp:lastModifiedBy>
  <cp:revision>81</cp:revision>
  <cp:lastPrinted>2025-06-06T20:51:00Z</cp:lastPrinted>
  <dcterms:created xsi:type="dcterms:W3CDTF">2022-10-21T23:29:00Z</dcterms:created>
  <dcterms:modified xsi:type="dcterms:W3CDTF">2025-06-12T22:57:00Z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  <property fmtid="{D5CDD505-2E9C-101B-9397-08002B2CF9AE}" pid="3" name="KSOProductBuildVer">
    <vt:lpwstr>3082-12.2.0.21179</vt:lpwstr>
  </property>
  <property fmtid="{D5CDD505-2E9C-101B-9397-08002B2CF9AE}" pid="4" name="ICV">
    <vt:lpwstr>E16D62E78E714C9EA42988714007EEE5_13</vt:lpwstr>
  </property>
</Properties>
</file>